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A7" w:rsidRDefault="003B13A7">
      <w:pPr>
        <w:jc w:val="center"/>
        <w:rPr>
          <w:color w:val="505050"/>
          <w:sz w:val="22"/>
          <w:lang w:val="el-GR"/>
        </w:rPr>
      </w:pPr>
    </w:p>
    <w:p w:rsidR="003B13A7" w:rsidRPr="00C57B7B" w:rsidRDefault="00544808">
      <w:pPr>
        <w:jc w:val="center"/>
        <w:rPr>
          <w:lang w:val="el-GR"/>
        </w:rPr>
      </w:pPr>
      <w:r>
        <w:rPr>
          <w:rFonts w:hint="eastAsia"/>
          <w:noProof/>
          <w:lang w:val="el-GR" w:eastAsia="el-GR"/>
        </w:rPr>
        <w:drawing>
          <wp:inline distT="0" distB="0" distL="0" distR="0">
            <wp:extent cx="5000625" cy="4085231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Α ΠΟΛΙΤΙΣΤΙΚΕΣ ΔΙΑΔΡΟΜΕΣ 2026 (ΙΟΥΝΙΟΣ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40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9FB" w:rsidRDefault="0005749F">
      <w:pPr>
        <w:jc w:val="center"/>
        <w:rPr>
          <w:b/>
          <w:color w:val="B08A3C"/>
          <w:sz w:val="28"/>
          <w:lang w:val="el-GR"/>
        </w:rPr>
      </w:pPr>
      <w:r w:rsidRPr="00C57B7B">
        <w:rPr>
          <w:b/>
          <w:color w:val="B08A3C"/>
          <w:sz w:val="28"/>
          <w:lang w:val="el-GR"/>
        </w:rPr>
        <w:t>Πρόγραμμα Εκδηλώσεων Ιουνίου</w:t>
      </w:r>
    </w:p>
    <w:p w:rsidR="00EE2849" w:rsidRPr="00C57B7B" w:rsidRDefault="00EE2849">
      <w:pPr>
        <w:jc w:val="center"/>
        <w:rPr>
          <w:lang w:val="el-GR"/>
        </w:rPr>
      </w:pPr>
    </w:p>
    <w:p w:rsidR="003019FB" w:rsidRPr="00C57B7B" w:rsidRDefault="0005749F">
      <w:pPr>
        <w:pBdr>
          <w:bottom w:val="single" w:sz="12" w:space="3" w:color="B08A3C"/>
        </w:pBdr>
        <w:spacing w:before="260" w:after="140"/>
        <w:rPr>
          <w:lang w:val="el-GR"/>
        </w:rPr>
      </w:pPr>
      <w:r w:rsidRPr="00C57B7B">
        <w:rPr>
          <w:rFonts w:ascii="Aptos Display" w:hAnsi="Aptos Display"/>
          <w:b/>
          <w:color w:val="1F4E79"/>
          <w:sz w:val="26"/>
          <w:lang w:val="el-GR"/>
        </w:rPr>
        <w:t>ΠΑΡΑΣΚΕΥΗ 5 ΙΟΥΝΙΟΥ</w:t>
      </w: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Pr="00C57B7B">
        <w:rPr>
          <w:b/>
          <w:color w:val="141414"/>
          <w:sz w:val="22"/>
          <w:lang w:val="el-GR"/>
        </w:rPr>
        <w:t xml:space="preserve">20:30 | Συναυλία με τη Νεανική Ορχήστρα </w:t>
      </w:r>
      <w:r>
        <w:rPr>
          <w:b/>
          <w:color w:val="141414"/>
          <w:sz w:val="22"/>
        </w:rPr>
        <w:t>B</w:t>
      </w:r>
      <w:r w:rsidRPr="00C57B7B">
        <w:rPr>
          <w:b/>
          <w:color w:val="141414"/>
          <w:sz w:val="22"/>
          <w:lang w:val="el-GR"/>
        </w:rPr>
        <w:t>ö</w:t>
      </w:r>
      <w:proofErr w:type="spellStart"/>
      <w:r>
        <w:rPr>
          <w:b/>
          <w:color w:val="141414"/>
          <w:sz w:val="22"/>
        </w:rPr>
        <w:t>blingen</w:t>
      </w:r>
      <w:proofErr w:type="spellEnd"/>
      <w:r w:rsidR="00A36E43">
        <w:rPr>
          <w:b/>
          <w:color w:val="141414"/>
          <w:sz w:val="22"/>
          <w:lang w:val="el-GR"/>
        </w:rPr>
        <w:t xml:space="preserve"> </w:t>
      </w:r>
      <w:r w:rsidRPr="00C57B7B">
        <w:rPr>
          <w:b/>
          <w:color w:val="141414"/>
          <w:sz w:val="22"/>
          <w:lang w:val="el-GR"/>
        </w:rPr>
        <w:t>Γερμανία</w:t>
      </w:r>
      <w:r w:rsidR="00A36E43">
        <w:rPr>
          <w:b/>
          <w:color w:val="141414"/>
          <w:sz w:val="22"/>
          <w:lang w:val="el-GR"/>
        </w:rPr>
        <w:t>ς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="00A36E43">
        <w:rPr>
          <w:i/>
          <w:color w:val="464646"/>
          <w:sz w:val="19"/>
          <w:lang w:val="el-GR"/>
        </w:rPr>
        <w:t xml:space="preserve"> </w:t>
      </w:r>
      <w:r w:rsidR="00576EE6">
        <w:rPr>
          <w:i/>
          <w:color w:val="464646"/>
          <w:sz w:val="19"/>
          <w:lang w:val="el-GR"/>
        </w:rPr>
        <w:t xml:space="preserve">Ναός </w:t>
      </w:r>
      <w:proofErr w:type="gramStart"/>
      <w:r w:rsidR="00576EE6">
        <w:rPr>
          <w:i/>
          <w:color w:val="464646"/>
          <w:sz w:val="19"/>
          <w:lang w:val="el-GR"/>
        </w:rPr>
        <w:t xml:space="preserve">Οκταβίας </w:t>
      </w:r>
      <w:r w:rsidR="00A36E43">
        <w:rPr>
          <w:i/>
          <w:color w:val="464646"/>
          <w:sz w:val="19"/>
          <w:lang w:val="el-GR"/>
        </w:rPr>
        <w:t xml:space="preserve"> Αρχαία</w:t>
      </w:r>
      <w:r w:rsidR="00576EE6">
        <w:rPr>
          <w:i/>
          <w:color w:val="464646"/>
          <w:sz w:val="19"/>
          <w:lang w:val="el-GR"/>
        </w:rPr>
        <w:t>ς</w:t>
      </w:r>
      <w:proofErr w:type="gramEnd"/>
      <w:r w:rsidR="00576EE6">
        <w:rPr>
          <w:i/>
          <w:color w:val="464646"/>
          <w:sz w:val="19"/>
          <w:lang w:val="el-GR"/>
        </w:rPr>
        <w:t xml:space="preserve">  Κορ</w:t>
      </w:r>
      <w:r w:rsidR="00815E34">
        <w:rPr>
          <w:i/>
          <w:color w:val="464646"/>
          <w:sz w:val="19"/>
          <w:lang w:val="el-GR"/>
        </w:rPr>
        <w:t>ίνθου</w:t>
      </w:r>
    </w:p>
    <w:p w:rsidR="003019FB" w:rsidRPr="00884031" w:rsidRDefault="002B5DB3">
      <w:pPr>
        <w:spacing w:after="60"/>
        <w:ind w:left="259"/>
        <w:rPr>
          <w:szCs w:val="21"/>
          <w:lang w:val="el-GR"/>
        </w:rPr>
      </w:pPr>
      <w:r w:rsidRPr="00884031">
        <w:rPr>
          <w:szCs w:val="21"/>
          <w:lang w:val="el-GR"/>
        </w:rPr>
        <w:t xml:space="preserve">Σε συνεργασία με το </w:t>
      </w:r>
      <w:proofErr w:type="spellStart"/>
      <w:r w:rsidR="0005749F" w:rsidRPr="00884031">
        <w:rPr>
          <w:szCs w:val="21"/>
          <w:lang w:val="el-GR"/>
        </w:rPr>
        <w:t>Καλογεροπούλειο</w:t>
      </w:r>
      <w:proofErr w:type="spellEnd"/>
      <w:r w:rsidR="0005749F" w:rsidRPr="00884031">
        <w:rPr>
          <w:szCs w:val="21"/>
          <w:lang w:val="el-GR"/>
        </w:rPr>
        <w:t xml:space="preserve"> Ίδρυμα Κορίνθου</w:t>
      </w:r>
    </w:p>
    <w:p w:rsidR="003019FB" w:rsidRDefault="003019FB">
      <w:pPr>
        <w:spacing w:before="20" w:after="60"/>
        <w:rPr>
          <w:lang w:val="el-GR"/>
        </w:rPr>
      </w:pPr>
    </w:p>
    <w:p w:rsidR="00B96844" w:rsidRPr="00C57B7B" w:rsidRDefault="00B96844">
      <w:pPr>
        <w:spacing w:before="20" w:after="60"/>
        <w:rPr>
          <w:lang w:val="el-GR"/>
        </w:rPr>
      </w:pPr>
    </w:p>
    <w:p w:rsidR="003019FB" w:rsidRPr="00C57B7B" w:rsidRDefault="00A61CF4">
      <w:pPr>
        <w:pBdr>
          <w:bottom w:val="single" w:sz="12" w:space="3" w:color="B08A3C"/>
        </w:pBdr>
        <w:spacing w:before="260" w:after="140"/>
        <w:rPr>
          <w:lang w:val="el-GR"/>
        </w:rPr>
      </w:pPr>
      <w:r>
        <w:rPr>
          <w:rFonts w:ascii="Aptos Display" w:hAnsi="Aptos Display"/>
          <w:b/>
          <w:color w:val="1F4E79"/>
          <w:sz w:val="26"/>
          <w:lang w:val="el-GR"/>
        </w:rPr>
        <w:t xml:space="preserve">ΣΑΒΒΑΤΟ </w:t>
      </w:r>
      <w:r w:rsidR="0005749F" w:rsidRPr="00C57B7B">
        <w:rPr>
          <w:rFonts w:ascii="Aptos Display" w:hAnsi="Aptos Display"/>
          <w:b/>
          <w:color w:val="1F4E79"/>
          <w:sz w:val="26"/>
          <w:lang w:val="el-GR"/>
        </w:rPr>
        <w:t>6 &amp; ΚΥΡΙΑΚΗ 7 ΙΟΥΝΙΟΥ</w:t>
      </w: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Pr="00C57B7B">
        <w:rPr>
          <w:b/>
          <w:color w:val="141414"/>
          <w:sz w:val="22"/>
          <w:lang w:val="el-GR"/>
        </w:rPr>
        <w:t>Το Μεγάλο Παιδικό Φεστιβάλ της Κορίνθου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Πλατεία Ελευθερίου Βενιζέλου (Φλοίσβος)</w:t>
      </w:r>
    </w:p>
    <w:p w:rsidR="003019FB" w:rsidRPr="00DD4A35" w:rsidRDefault="0005749F">
      <w:pPr>
        <w:spacing w:after="60"/>
        <w:ind w:left="259"/>
        <w:rPr>
          <w:szCs w:val="21"/>
          <w:lang w:val="el-GR"/>
        </w:rPr>
      </w:pPr>
      <w:r w:rsidRPr="00DD4A35">
        <w:rPr>
          <w:szCs w:val="21"/>
          <w:lang w:val="el-GR"/>
        </w:rPr>
        <w:t xml:space="preserve">Ένα μοναδικό διήμερο γεμάτο παιχνίδι, δημιουργία, μουσική και </w:t>
      </w:r>
      <w:proofErr w:type="spellStart"/>
      <w:r w:rsidRPr="00DD4A35">
        <w:rPr>
          <w:szCs w:val="21"/>
          <w:lang w:val="el-GR"/>
        </w:rPr>
        <w:t>διαδραστικές</w:t>
      </w:r>
      <w:proofErr w:type="spellEnd"/>
      <w:r w:rsidRPr="00DD4A35">
        <w:rPr>
          <w:szCs w:val="21"/>
          <w:lang w:val="el-GR"/>
        </w:rPr>
        <w:t xml:space="preserve"> δραστηριότητες για όλη την οικογένεια.</w:t>
      </w:r>
      <w:r w:rsidR="00C0539F">
        <w:rPr>
          <w:szCs w:val="21"/>
          <w:lang w:val="el-GR"/>
        </w:rPr>
        <w:t xml:space="preserve"> </w:t>
      </w:r>
      <w:r w:rsidRPr="00DD4A35">
        <w:rPr>
          <w:szCs w:val="21"/>
          <w:lang w:val="el-GR"/>
        </w:rPr>
        <w:t>Οι μικροί μας φίλοι θα έχουν την ευκαιρία να συμμετέχουν σε:</w:t>
      </w:r>
    </w:p>
    <w:p w:rsidR="003019FB" w:rsidRPr="002630DB" w:rsidRDefault="0005749F">
      <w:pPr>
        <w:spacing w:after="20"/>
        <w:ind w:left="504"/>
        <w:rPr>
          <w:szCs w:val="21"/>
          <w:lang w:val="el-GR"/>
        </w:rPr>
      </w:pPr>
      <w:r w:rsidRPr="002630DB">
        <w:rPr>
          <w:szCs w:val="21"/>
          <w:lang w:val="el-GR"/>
        </w:rPr>
        <w:t>• Δημιουργικά και καλλιτεχνικά εργαστήρια</w:t>
      </w:r>
    </w:p>
    <w:p w:rsidR="003019FB" w:rsidRPr="002630DB" w:rsidRDefault="0005749F">
      <w:pPr>
        <w:spacing w:after="20"/>
        <w:ind w:left="504"/>
        <w:rPr>
          <w:szCs w:val="21"/>
          <w:lang w:val="el-GR"/>
        </w:rPr>
      </w:pPr>
      <w:r w:rsidRPr="002630DB">
        <w:rPr>
          <w:szCs w:val="21"/>
          <w:lang w:val="el-GR"/>
        </w:rPr>
        <w:t xml:space="preserve">• </w:t>
      </w:r>
      <w:r w:rsidRPr="002630DB">
        <w:rPr>
          <w:szCs w:val="21"/>
        </w:rPr>
        <w:t>VR</w:t>
      </w:r>
      <w:r w:rsidRPr="002630DB">
        <w:rPr>
          <w:szCs w:val="21"/>
          <w:lang w:val="el-GR"/>
        </w:rPr>
        <w:t xml:space="preserve"> εμπειρίες</w:t>
      </w:r>
    </w:p>
    <w:p w:rsidR="003019FB" w:rsidRPr="002630DB" w:rsidRDefault="0005749F">
      <w:pPr>
        <w:spacing w:after="20"/>
        <w:ind w:left="504"/>
        <w:rPr>
          <w:szCs w:val="21"/>
          <w:lang w:val="el-GR"/>
        </w:rPr>
      </w:pPr>
      <w:r w:rsidRPr="002630DB">
        <w:rPr>
          <w:szCs w:val="21"/>
          <w:lang w:val="el-GR"/>
        </w:rPr>
        <w:t>• 3</w:t>
      </w:r>
      <w:r w:rsidRPr="002630DB">
        <w:rPr>
          <w:szCs w:val="21"/>
        </w:rPr>
        <w:t>D</w:t>
      </w:r>
      <w:r w:rsidRPr="002630DB">
        <w:rPr>
          <w:szCs w:val="21"/>
          <w:lang w:val="el-GR"/>
        </w:rPr>
        <w:t xml:space="preserve"> </w:t>
      </w:r>
      <w:r w:rsidRPr="002630DB">
        <w:rPr>
          <w:szCs w:val="21"/>
        </w:rPr>
        <w:t>Printing</w:t>
      </w:r>
      <w:r w:rsidRPr="002630DB">
        <w:rPr>
          <w:szCs w:val="21"/>
          <w:lang w:val="el-GR"/>
        </w:rPr>
        <w:t xml:space="preserve"> &amp; 3</w:t>
      </w:r>
      <w:r w:rsidRPr="002630DB">
        <w:rPr>
          <w:szCs w:val="21"/>
        </w:rPr>
        <w:t>D</w:t>
      </w:r>
      <w:r w:rsidRPr="002630DB">
        <w:rPr>
          <w:szCs w:val="21"/>
          <w:lang w:val="el-GR"/>
        </w:rPr>
        <w:t xml:space="preserve"> ζωγραφική</w:t>
      </w:r>
    </w:p>
    <w:p w:rsidR="003019FB" w:rsidRPr="002630DB" w:rsidRDefault="0005749F">
      <w:pPr>
        <w:spacing w:after="20"/>
        <w:ind w:left="504"/>
        <w:rPr>
          <w:szCs w:val="21"/>
          <w:lang w:val="el-GR"/>
        </w:rPr>
      </w:pPr>
      <w:r w:rsidRPr="002630DB">
        <w:rPr>
          <w:szCs w:val="21"/>
          <w:lang w:val="el-GR"/>
        </w:rPr>
        <w:t>• Τοξοβολία &amp; τοίχο αναρρίχησης</w:t>
      </w:r>
    </w:p>
    <w:p w:rsidR="003019FB" w:rsidRPr="002630DB" w:rsidRDefault="0005749F">
      <w:pPr>
        <w:spacing w:after="20"/>
        <w:ind w:left="504"/>
        <w:rPr>
          <w:szCs w:val="21"/>
          <w:lang w:val="el-GR"/>
        </w:rPr>
      </w:pPr>
      <w:r w:rsidRPr="002630DB">
        <w:rPr>
          <w:szCs w:val="21"/>
          <w:lang w:val="el-GR"/>
        </w:rPr>
        <w:t xml:space="preserve">• </w:t>
      </w:r>
      <w:r w:rsidRPr="002630DB">
        <w:rPr>
          <w:szCs w:val="21"/>
        </w:rPr>
        <w:t>Face</w:t>
      </w:r>
      <w:r w:rsidRPr="002630DB">
        <w:rPr>
          <w:szCs w:val="21"/>
          <w:lang w:val="el-GR"/>
        </w:rPr>
        <w:t xml:space="preserve"> </w:t>
      </w:r>
      <w:r w:rsidRPr="002630DB">
        <w:rPr>
          <w:szCs w:val="21"/>
        </w:rPr>
        <w:t>Painting</w:t>
      </w:r>
    </w:p>
    <w:p w:rsidR="003019FB" w:rsidRPr="002630DB" w:rsidRDefault="0005749F">
      <w:pPr>
        <w:spacing w:after="20"/>
        <w:ind w:left="504"/>
        <w:rPr>
          <w:szCs w:val="21"/>
          <w:lang w:val="el-GR"/>
        </w:rPr>
      </w:pPr>
      <w:r w:rsidRPr="002630DB">
        <w:rPr>
          <w:szCs w:val="21"/>
          <w:lang w:val="el-GR"/>
        </w:rPr>
        <w:lastRenderedPageBreak/>
        <w:t>• Ομαδικά παιχνίδια</w:t>
      </w:r>
    </w:p>
    <w:p w:rsidR="003019FB" w:rsidRDefault="0005749F">
      <w:pPr>
        <w:spacing w:after="20"/>
        <w:ind w:left="504"/>
        <w:rPr>
          <w:szCs w:val="21"/>
          <w:lang w:val="el-GR"/>
        </w:rPr>
      </w:pPr>
      <w:r w:rsidRPr="002630DB">
        <w:rPr>
          <w:szCs w:val="21"/>
          <w:lang w:val="el-GR"/>
        </w:rPr>
        <w:t xml:space="preserve">• </w:t>
      </w:r>
      <w:proofErr w:type="spellStart"/>
      <w:r w:rsidRPr="002630DB">
        <w:rPr>
          <w:szCs w:val="21"/>
          <w:lang w:val="el-GR"/>
        </w:rPr>
        <w:t>Μουσικοθεατρικά</w:t>
      </w:r>
      <w:proofErr w:type="spellEnd"/>
      <w:r w:rsidRPr="002630DB">
        <w:rPr>
          <w:szCs w:val="21"/>
          <w:lang w:val="el-GR"/>
        </w:rPr>
        <w:t xml:space="preserve"> και θεματικά εργαστήρια</w:t>
      </w:r>
    </w:p>
    <w:p w:rsidR="00800EDC" w:rsidRPr="002630DB" w:rsidRDefault="00800EDC">
      <w:pPr>
        <w:spacing w:after="20"/>
        <w:ind w:left="504"/>
        <w:rPr>
          <w:szCs w:val="21"/>
          <w:lang w:val="el-GR"/>
        </w:rPr>
      </w:pPr>
    </w:p>
    <w:p w:rsidR="00800EDC" w:rsidRPr="00DD4A35" w:rsidRDefault="00800EDC" w:rsidP="00800EDC">
      <w:pPr>
        <w:spacing w:after="60"/>
        <w:ind w:left="259"/>
        <w:rPr>
          <w:szCs w:val="21"/>
          <w:lang w:val="el-GR"/>
        </w:rPr>
      </w:pPr>
      <w:r w:rsidRPr="00DD4A35">
        <w:rPr>
          <w:szCs w:val="21"/>
          <w:lang w:val="el-GR"/>
        </w:rPr>
        <w:t>Ώρες λειτουργίας εργαστηρίων και δράσεων: 17:30 - 20:30</w:t>
      </w:r>
    </w:p>
    <w:p w:rsidR="003019FB" w:rsidRDefault="003019FB">
      <w:pPr>
        <w:spacing w:before="20" w:after="60"/>
        <w:rPr>
          <w:lang w:val="el-GR"/>
        </w:rPr>
      </w:pPr>
    </w:p>
    <w:p w:rsidR="00C140C6" w:rsidRPr="00C57B7B" w:rsidRDefault="00C140C6">
      <w:pPr>
        <w:spacing w:before="20" w:after="60"/>
        <w:rPr>
          <w:lang w:val="el-GR"/>
        </w:rPr>
      </w:pPr>
    </w:p>
    <w:p w:rsidR="003019FB" w:rsidRPr="00C57B7B" w:rsidRDefault="0005749F">
      <w:pPr>
        <w:pBdr>
          <w:bottom w:val="single" w:sz="12" w:space="3" w:color="B08A3C"/>
        </w:pBdr>
        <w:spacing w:before="260" w:after="140"/>
        <w:rPr>
          <w:lang w:val="el-GR"/>
        </w:rPr>
      </w:pPr>
      <w:r w:rsidRPr="00C57B7B">
        <w:rPr>
          <w:rFonts w:ascii="Aptos Display" w:hAnsi="Aptos Display"/>
          <w:b/>
          <w:color w:val="1F4E79"/>
          <w:sz w:val="26"/>
          <w:lang w:val="el-GR"/>
        </w:rPr>
        <w:t>ΣΑΒΒΑΤΟ 6 ΙΟΥΝΙΟΥ</w:t>
      </w: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Pr="00C57B7B">
        <w:rPr>
          <w:b/>
          <w:color w:val="141414"/>
          <w:sz w:val="22"/>
          <w:lang w:val="el-GR"/>
        </w:rPr>
        <w:t xml:space="preserve">21:00 | </w:t>
      </w:r>
      <w:r w:rsidR="00975F16">
        <w:rPr>
          <w:b/>
          <w:color w:val="141414"/>
          <w:sz w:val="22"/>
          <w:lang w:val="el-GR"/>
        </w:rPr>
        <w:t>Σ</w:t>
      </w:r>
      <w:r w:rsidRPr="00C57B7B">
        <w:rPr>
          <w:b/>
          <w:color w:val="141414"/>
          <w:sz w:val="22"/>
          <w:lang w:val="el-GR"/>
        </w:rPr>
        <w:t xml:space="preserve">υναυλία με τη </w:t>
      </w:r>
      <w:proofErr w:type="spellStart"/>
      <w:r>
        <w:rPr>
          <w:b/>
          <w:color w:val="141414"/>
          <w:sz w:val="22"/>
        </w:rPr>
        <w:t>Marseaux</w:t>
      </w:r>
      <w:proofErr w:type="spellEnd"/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Πλατεία Ελευθερίου Βενιζέλου (Φλοίσβος)</w:t>
      </w:r>
    </w:p>
    <w:p w:rsidR="003019FB" w:rsidRDefault="003019FB">
      <w:pPr>
        <w:spacing w:before="20" w:after="60"/>
        <w:rPr>
          <w:lang w:val="el-GR"/>
        </w:rPr>
      </w:pPr>
    </w:p>
    <w:p w:rsidR="00877D85" w:rsidRPr="00C57B7B" w:rsidRDefault="00877D85">
      <w:pPr>
        <w:spacing w:before="20" w:after="60"/>
        <w:rPr>
          <w:lang w:val="el-GR"/>
        </w:rPr>
      </w:pPr>
    </w:p>
    <w:p w:rsidR="003019FB" w:rsidRPr="00C57B7B" w:rsidRDefault="0005749F">
      <w:pPr>
        <w:pBdr>
          <w:bottom w:val="single" w:sz="12" w:space="3" w:color="B08A3C"/>
        </w:pBdr>
        <w:spacing w:before="260" w:after="140"/>
        <w:rPr>
          <w:lang w:val="el-GR"/>
        </w:rPr>
      </w:pPr>
      <w:r w:rsidRPr="00C57B7B">
        <w:rPr>
          <w:rFonts w:ascii="Aptos Display" w:hAnsi="Aptos Display"/>
          <w:b/>
          <w:color w:val="1F4E79"/>
          <w:sz w:val="26"/>
          <w:lang w:val="el-GR"/>
        </w:rPr>
        <w:t>ΣΑΒΒΑΤΟ 13 ΙΟΥΝΙΟΥ</w:t>
      </w: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Pr="00C57B7B">
        <w:rPr>
          <w:b/>
          <w:color w:val="141414"/>
          <w:sz w:val="22"/>
          <w:lang w:val="el-GR"/>
        </w:rPr>
        <w:t>20</w:t>
      </w:r>
      <w:r w:rsidR="001F131C">
        <w:rPr>
          <w:b/>
          <w:color w:val="141414"/>
          <w:sz w:val="22"/>
          <w:lang w:val="el-GR"/>
        </w:rPr>
        <w:t xml:space="preserve">:00 | «Στα Βήματα του Αποστόλου Παύλου </w:t>
      </w:r>
      <w:r w:rsidRPr="00C57B7B">
        <w:rPr>
          <w:b/>
          <w:color w:val="141414"/>
          <w:sz w:val="22"/>
          <w:lang w:val="el-GR"/>
        </w:rPr>
        <w:t>»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="00884031">
        <w:rPr>
          <w:i/>
          <w:color w:val="464646"/>
          <w:sz w:val="19"/>
          <w:lang w:val="el-GR"/>
        </w:rPr>
        <w:t xml:space="preserve"> </w:t>
      </w:r>
      <w:r w:rsidRPr="00C57B7B">
        <w:rPr>
          <w:i/>
          <w:color w:val="464646"/>
          <w:sz w:val="19"/>
          <w:lang w:val="el-GR"/>
        </w:rPr>
        <w:t xml:space="preserve">Ναός </w:t>
      </w:r>
      <w:proofErr w:type="gramStart"/>
      <w:r w:rsidRPr="00C57B7B">
        <w:rPr>
          <w:i/>
          <w:color w:val="464646"/>
          <w:sz w:val="19"/>
          <w:lang w:val="el-GR"/>
        </w:rPr>
        <w:t>Απόλλωνα</w:t>
      </w:r>
      <w:r w:rsidR="00884031">
        <w:rPr>
          <w:i/>
          <w:color w:val="464646"/>
          <w:sz w:val="19"/>
          <w:lang w:val="el-GR"/>
        </w:rPr>
        <w:t xml:space="preserve">  Αρχαίας</w:t>
      </w:r>
      <w:proofErr w:type="gramEnd"/>
      <w:r w:rsidR="00884031">
        <w:rPr>
          <w:i/>
          <w:color w:val="464646"/>
          <w:sz w:val="19"/>
          <w:lang w:val="el-GR"/>
        </w:rPr>
        <w:t xml:space="preserve">  Κορίνθου</w:t>
      </w:r>
    </w:p>
    <w:p w:rsidR="00496D41" w:rsidRDefault="00496D41" w:rsidP="00496D41">
      <w:pPr>
        <w:spacing w:after="60"/>
        <w:ind w:left="259"/>
        <w:rPr>
          <w:szCs w:val="21"/>
          <w:lang w:val="el-GR"/>
        </w:rPr>
      </w:pPr>
      <w:r w:rsidRPr="006E0E55">
        <w:rPr>
          <w:szCs w:val="21"/>
          <w:lang w:val="el-GR"/>
        </w:rPr>
        <w:t>Σε συνεργασία με την Ιερά Μητρόπολη Κορίνθου και το Δίκτυο Πόλεων Απόστολος Παύλος</w:t>
      </w:r>
    </w:p>
    <w:p w:rsidR="00496D41" w:rsidRDefault="00496D41">
      <w:pPr>
        <w:spacing w:after="20"/>
        <w:ind w:left="504"/>
        <w:rPr>
          <w:szCs w:val="21"/>
          <w:lang w:val="el-GR"/>
        </w:rPr>
      </w:pPr>
    </w:p>
    <w:p w:rsidR="003019FB" w:rsidRPr="008235E6" w:rsidRDefault="0005749F">
      <w:pPr>
        <w:spacing w:after="20"/>
        <w:ind w:left="504"/>
        <w:rPr>
          <w:szCs w:val="21"/>
          <w:lang w:val="el-GR"/>
        </w:rPr>
      </w:pPr>
      <w:r w:rsidRPr="008235E6">
        <w:rPr>
          <w:szCs w:val="21"/>
          <w:lang w:val="el-GR"/>
        </w:rPr>
        <w:t>• Προβολή βίντεο για τον Απόστολο Παύλο και τις πόλεις που συνδέονται με τη διαδρομή του</w:t>
      </w:r>
    </w:p>
    <w:p w:rsidR="003019FB" w:rsidRPr="008235E6" w:rsidRDefault="0005749F">
      <w:pPr>
        <w:spacing w:after="20"/>
        <w:ind w:left="504"/>
        <w:rPr>
          <w:szCs w:val="21"/>
          <w:lang w:val="el-GR"/>
        </w:rPr>
      </w:pPr>
      <w:r w:rsidRPr="008235E6">
        <w:rPr>
          <w:szCs w:val="21"/>
          <w:lang w:val="el-GR"/>
        </w:rPr>
        <w:t xml:space="preserve">• Μουσική εκδήλωση «Ο Απόστολος των Εθνών» από το </w:t>
      </w:r>
      <w:r w:rsidRPr="008235E6">
        <w:rPr>
          <w:szCs w:val="21"/>
        </w:rPr>
        <w:t>De</w:t>
      </w:r>
      <w:r w:rsidRPr="008235E6">
        <w:rPr>
          <w:szCs w:val="21"/>
          <w:lang w:val="el-GR"/>
        </w:rPr>
        <w:t xml:space="preserve"> </w:t>
      </w:r>
      <w:proofErr w:type="spellStart"/>
      <w:r w:rsidRPr="008235E6">
        <w:rPr>
          <w:szCs w:val="21"/>
        </w:rPr>
        <w:t>Profundis</w:t>
      </w:r>
      <w:proofErr w:type="spellEnd"/>
      <w:r w:rsidRPr="008235E6">
        <w:rPr>
          <w:szCs w:val="21"/>
          <w:lang w:val="el-GR"/>
        </w:rPr>
        <w:t xml:space="preserve"> </w:t>
      </w:r>
      <w:r w:rsidRPr="008235E6">
        <w:rPr>
          <w:szCs w:val="21"/>
        </w:rPr>
        <w:t>Ensemble</w:t>
      </w:r>
    </w:p>
    <w:p w:rsidR="003019FB" w:rsidRDefault="003019FB">
      <w:pPr>
        <w:spacing w:before="20" w:after="60"/>
        <w:rPr>
          <w:lang w:val="el-GR"/>
        </w:rPr>
      </w:pPr>
    </w:p>
    <w:p w:rsidR="00877D85" w:rsidRPr="00C57B7B" w:rsidRDefault="00877D85">
      <w:pPr>
        <w:spacing w:before="20" w:after="60"/>
        <w:rPr>
          <w:lang w:val="el-GR"/>
        </w:rPr>
      </w:pPr>
    </w:p>
    <w:p w:rsidR="003019FB" w:rsidRPr="00E91209" w:rsidRDefault="0005749F">
      <w:pPr>
        <w:pBdr>
          <w:bottom w:val="single" w:sz="12" w:space="3" w:color="B08A3C"/>
        </w:pBdr>
        <w:spacing w:before="260" w:after="140"/>
        <w:rPr>
          <w:lang w:val="el-GR"/>
        </w:rPr>
      </w:pPr>
      <w:r w:rsidRPr="00E91209">
        <w:rPr>
          <w:rFonts w:ascii="Aptos Display" w:hAnsi="Aptos Display"/>
          <w:b/>
          <w:color w:val="1F4E79"/>
          <w:sz w:val="26"/>
          <w:lang w:val="el-GR"/>
        </w:rPr>
        <w:t>ΚΥΡΙΑΚΗ 14 ΙΟΥΝΙΟΥ</w:t>
      </w:r>
    </w:p>
    <w:p w:rsidR="003019FB" w:rsidRPr="00E91209" w:rsidRDefault="0005749F">
      <w:pPr>
        <w:spacing w:before="100" w:after="40"/>
        <w:rPr>
          <w:lang w:val="el-GR"/>
        </w:rPr>
      </w:pPr>
      <w:r w:rsidRPr="00E91209">
        <w:rPr>
          <w:color w:val="B08A3C"/>
          <w:sz w:val="23"/>
          <w:lang w:val="el-GR"/>
        </w:rPr>
        <w:t xml:space="preserve">◉ </w:t>
      </w:r>
      <w:r w:rsidR="00C57B7B">
        <w:rPr>
          <w:b/>
          <w:color w:val="141414"/>
          <w:sz w:val="22"/>
          <w:lang w:val="el-GR"/>
        </w:rPr>
        <w:t>19</w:t>
      </w:r>
      <w:r w:rsidRPr="00E91209">
        <w:rPr>
          <w:b/>
          <w:color w:val="141414"/>
          <w:sz w:val="22"/>
          <w:lang w:val="el-GR"/>
        </w:rPr>
        <w:t>:30 | 5η Συνάντηση Παιδικών Συγκροτημάτων Παραδοσιακών Χορών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Πλατεία Παναγή Τσαλδάρη</w:t>
      </w:r>
      <w:r w:rsidR="00F4090B">
        <w:rPr>
          <w:i/>
          <w:color w:val="464646"/>
          <w:sz w:val="19"/>
          <w:lang w:val="el-GR"/>
        </w:rPr>
        <w:t xml:space="preserve"> (Περιβολάκια)</w:t>
      </w:r>
    </w:p>
    <w:p w:rsidR="003019FB" w:rsidRPr="00B660C3" w:rsidRDefault="0005749F">
      <w:pPr>
        <w:spacing w:after="60"/>
        <w:ind w:left="259"/>
        <w:rPr>
          <w:szCs w:val="21"/>
          <w:lang w:val="el-GR"/>
        </w:rPr>
      </w:pPr>
      <w:r w:rsidRPr="00B660C3">
        <w:rPr>
          <w:szCs w:val="21"/>
          <w:lang w:val="el-GR"/>
        </w:rPr>
        <w:t>Σε συνεργασία με την Κορινθιακή Εστία Ιστορικών και Λαογραφικών Ερευνών</w:t>
      </w:r>
    </w:p>
    <w:p w:rsidR="003019FB" w:rsidRPr="00C57B7B" w:rsidRDefault="003019FB">
      <w:pPr>
        <w:spacing w:before="20" w:after="60"/>
        <w:rPr>
          <w:lang w:val="el-GR"/>
        </w:rPr>
      </w:pP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Pr="00C57B7B">
        <w:rPr>
          <w:b/>
          <w:color w:val="141414"/>
          <w:sz w:val="22"/>
          <w:lang w:val="el-GR"/>
        </w:rPr>
        <w:t>20:00 | Παραδοσιακή Βραδιά</w:t>
      </w:r>
      <w:r w:rsidR="00F4090B">
        <w:rPr>
          <w:b/>
          <w:color w:val="141414"/>
          <w:sz w:val="22"/>
          <w:lang w:val="el-GR"/>
        </w:rPr>
        <w:t xml:space="preserve"> με χορευτικά συγκροτήματα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Πλατεία Σολομού</w:t>
      </w:r>
    </w:p>
    <w:p w:rsidR="003019FB" w:rsidRPr="00944601" w:rsidRDefault="0005749F">
      <w:pPr>
        <w:spacing w:after="60"/>
        <w:ind w:left="259"/>
        <w:rPr>
          <w:szCs w:val="21"/>
          <w:lang w:val="el-GR"/>
        </w:rPr>
      </w:pPr>
      <w:r w:rsidRPr="00944601">
        <w:rPr>
          <w:szCs w:val="21"/>
          <w:lang w:val="el-GR"/>
        </w:rPr>
        <w:t>Σε συνεργασία με τον Πολιτιστικό Σύλλογο Σολομού</w:t>
      </w:r>
      <w:r w:rsidR="008A34A8" w:rsidRPr="00944601">
        <w:rPr>
          <w:szCs w:val="21"/>
          <w:lang w:val="el-GR"/>
        </w:rPr>
        <w:t xml:space="preserve">  «</w:t>
      </w:r>
      <w:r w:rsidR="003B01E3" w:rsidRPr="00944601">
        <w:rPr>
          <w:szCs w:val="21"/>
          <w:lang w:val="el-GR"/>
        </w:rPr>
        <w:t xml:space="preserve">Ο </w:t>
      </w:r>
      <w:r w:rsidR="008A34A8" w:rsidRPr="00944601">
        <w:rPr>
          <w:szCs w:val="21"/>
          <w:lang w:val="el-GR"/>
        </w:rPr>
        <w:t>Άγιος Κωνσταντίνος»</w:t>
      </w:r>
    </w:p>
    <w:p w:rsidR="003019FB" w:rsidRPr="00C57B7B" w:rsidRDefault="003019FB">
      <w:pPr>
        <w:spacing w:before="20" w:after="60"/>
        <w:rPr>
          <w:lang w:val="el-GR"/>
        </w:rPr>
      </w:pP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="005C31DB">
        <w:rPr>
          <w:b/>
          <w:color w:val="141414"/>
          <w:sz w:val="22"/>
          <w:lang w:val="el-GR"/>
        </w:rPr>
        <w:t xml:space="preserve">21:00 | 18ο </w:t>
      </w:r>
      <w:r w:rsidRPr="00C57B7B">
        <w:rPr>
          <w:b/>
          <w:color w:val="141414"/>
          <w:sz w:val="22"/>
          <w:lang w:val="el-GR"/>
        </w:rPr>
        <w:t>Φεστιβάλ Παραδοσιακών Χορών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Πλατεία </w:t>
      </w:r>
      <w:proofErr w:type="spellStart"/>
      <w:r w:rsidRPr="00C57B7B">
        <w:rPr>
          <w:i/>
          <w:color w:val="464646"/>
          <w:sz w:val="19"/>
          <w:lang w:val="el-GR"/>
        </w:rPr>
        <w:t>Εξαμιλίων</w:t>
      </w:r>
      <w:proofErr w:type="spellEnd"/>
    </w:p>
    <w:p w:rsidR="003019FB" w:rsidRPr="00131136" w:rsidRDefault="0005749F">
      <w:pPr>
        <w:spacing w:after="60"/>
        <w:ind w:left="259"/>
        <w:rPr>
          <w:szCs w:val="21"/>
          <w:lang w:val="el-GR"/>
        </w:rPr>
      </w:pPr>
      <w:r w:rsidRPr="00131136">
        <w:rPr>
          <w:szCs w:val="21"/>
          <w:lang w:val="el-GR"/>
        </w:rPr>
        <w:t xml:space="preserve">Σε συνεργασία με τον Πολιτιστικό Σύλλογο </w:t>
      </w:r>
      <w:proofErr w:type="spellStart"/>
      <w:r w:rsidRPr="00131136">
        <w:rPr>
          <w:szCs w:val="21"/>
          <w:lang w:val="el-GR"/>
        </w:rPr>
        <w:t>Εξαμιλίων</w:t>
      </w:r>
      <w:proofErr w:type="spellEnd"/>
    </w:p>
    <w:p w:rsidR="00B745F9" w:rsidRDefault="00B745F9">
      <w:pPr>
        <w:spacing w:after="60"/>
        <w:ind w:left="259"/>
        <w:rPr>
          <w:i/>
          <w:sz w:val="20"/>
          <w:lang w:val="el-GR"/>
        </w:rPr>
      </w:pPr>
    </w:p>
    <w:p w:rsidR="00B745F9" w:rsidRPr="00C57B7B" w:rsidRDefault="00B745F9" w:rsidP="00B745F9">
      <w:pPr>
        <w:spacing w:before="100" w:after="40"/>
        <w:rPr>
          <w:lang w:val="el-GR"/>
        </w:rPr>
      </w:pPr>
      <w:r w:rsidRPr="00C57B7B">
        <w:rPr>
          <w:rFonts w:ascii="Cambria Math" w:hAnsi="Cambria Math" w:cs="Cambria Math"/>
          <w:color w:val="B08A3C"/>
          <w:sz w:val="23"/>
          <w:lang w:val="el-GR"/>
        </w:rPr>
        <w:t>◉</w:t>
      </w:r>
      <w:r w:rsidRPr="00C57B7B">
        <w:rPr>
          <w:color w:val="B08A3C"/>
          <w:sz w:val="23"/>
          <w:lang w:val="el-GR"/>
        </w:rPr>
        <w:t xml:space="preserve"> </w:t>
      </w:r>
      <w:r>
        <w:rPr>
          <w:b/>
          <w:color w:val="141414"/>
          <w:sz w:val="22"/>
          <w:lang w:val="el-GR"/>
        </w:rPr>
        <w:t>21:00 | Θεατρική παράσταση «Παιδιά σε εφηβεία, μαμάδες σε υστερία»</w:t>
      </w:r>
      <w:r w:rsidR="0077798D">
        <w:rPr>
          <w:b/>
          <w:color w:val="141414"/>
          <w:sz w:val="22"/>
          <w:lang w:val="el-GR"/>
        </w:rPr>
        <w:t xml:space="preserve"> </w:t>
      </w:r>
    </w:p>
    <w:p w:rsidR="00B745F9" w:rsidRPr="00C57B7B" w:rsidRDefault="00B745F9" w:rsidP="00B745F9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rFonts w:ascii="Times New Roman" w:hAnsi="Times New Roman" w:cs="Times New Roman"/>
          <w:i/>
          <w:color w:val="464646"/>
          <w:sz w:val="19"/>
        </w:rPr>
        <w:t>📍</w:t>
      </w:r>
      <w:r>
        <w:rPr>
          <w:i/>
          <w:color w:val="464646"/>
          <w:sz w:val="19"/>
          <w:lang w:val="el-GR"/>
        </w:rPr>
        <w:t xml:space="preserve"> Θέατρο </w:t>
      </w:r>
      <w:proofErr w:type="spellStart"/>
      <w:r>
        <w:rPr>
          <w:i/>
          <w:color w:val="464646"/>
          <w:sz w:val="19"/>
          <w:lang w:val="el-GR"/>
        </w:rPr>
        <w:t>Χιλιομοδίου</w:t>
      </w:r>
      <w:proofErr w:type="spellEnd"/>
      <w:r>
        <w:rPr>
          <w:i/>
          <w:color w:val="464646"/>
          <w:sz w:val="19"/>
          <w:lang w:val="el-GR"/>
        </w:rPr>
        <w:t xml:space="preserve"> «Ειρήνη Παπά»</w:t>
      </w:r>
    </w:p>
    <w:p w:rsidR="00B745F9" w:rsidRPr="00C25EC3" w:rsidRDefault="00F2311D" w:rsidP="00B745F9">
      <w:pPr>
        <w:spacing w:after="60"/>
        <w:ind w:left="259"/>
        <w:rPr>
          <w:szCs w:val="21"/>
          <w:lang w:val="el-GR"/>
        </w:rPr>
      </w:pPr>
      <w:r w:rsidRPr="00C25EC3">
        <w:rPr>
          <w:szCs w:val="21"/>
          <w:lang w:val="el-GR"/>
        </w:rPr>
        <w:t>Κωμωδία α</w:t>
      </w:r>
      <w:r w:rsidR="00B745F9" w:rsidRPr="00C25EC3">
        <w:rPr>
          <w:szCs w:val="21"/>
          <w:lang w:val="el-GR"/>
        </w:rPr>
        <w:t>πό τον θεατρικό &amp; πολιτιστικό Σύλλογο «ΝΟΣΤΟΣ»</w:t>
      </w:r>
      <w:r w:rsidR="00B05FB8">
        <w:rPr>
          <w:szCs w:val="21"/>
          <w:lang w:val="el-GR"/>
        </w:rPr>
        <w:t xml:space="preserve"> σε σ</w:t>
      </w:r>
      <w:r w:rsidRPr="00C25EC3">
        <w:rPr>
          <w:szCs w:val="21"/>
          <w:lang w:val="el-GR"/>
        </w:rPr>
        <w:t xml:space="preserve">κηνοθεσία Ιωάννα </w:t>
      </w:r>
      <w:r w:rsidR="00B745F9" w:rsidRPr="00C25EC3">
        <w:rPr>
          <w:szCs w:val="21"/>
          <w:lang w:val="el-GR"/>
        </w:rPr>
        <w:t>Κατσαρού</w:t>
      </w:r>
    </w:p>
    <w:p w:rsidR="00346589" w:rsidRDefault="00346589" w:rsidP="00B745F9">
      <w:pPr>
        <w:spacing w:after="60"/>
        <w:ind w:left="259"/>
        <w:rPr>
          <w:lang w:val="el-GR"/>
        </w:rPr>
      </w:pPr>
    </w:p>
    <w:p w:rsidR="0026474C" w:rsidRDefault="0026474C" w:rsidP="00B745F9">
      <w:pPr>
        <w:spacing w:after="60"/>
        <w:ind w:left="259"/>
        <w:rPr>
          <w:lang w:val="el-GR"/>
        </w:rPr>
      </w:pPr>
    </w:p>
    <w:p w:rsidR="003019FB" w:rsidRPr="00C57B7B" w:rsidRDefault="00CD0FAD">
      <w:pPr>
        <w:pBdr>
          <w:bottom w:val="single" w:sz="12" w:space="3" w:color="B08A3C"/>
        </w:pBdr>
        <w:spacing w:before="260" w:after="140"/>
        <w:rPr>
          <w:lang w:val="el-GR"/>
        </w:rPr>
      </w:pPr>
      <w:bookmarkStart w:id="0" w:name="_GoBack"/>
      <w:bookmarkEnd w:id="0"/>
      <w:r>
        <w:rPr>
          <w:rFonts w:ascii="Aptos Display" w:hAnsi="Aptos Display"/>
          <w:b/>
          <w:color w:val="1F4E79"/>
          <w:sz w:val="26"/>
          <w:lang w:val="el-GR"/>
        </w:rPr>
        <w:lastRenderedPageBreak/>
        <w:t xml:space="preserve">ΔΕΥΤΕΡΑ </w:t>
      </w:r>
      <w:r w:rsidR="0005749F" w:rsidRPr="00C57B7B">
        <w:rPr>
          <w:rFonts w:ascii="Aptos Display" w:hAnsi="Aptos Display"/>
          <w:b/>
          <w:color w:val="1F4E79"/>
          <w:sz w:val="26"/>
          <w:lang w:val="el-GR"/>
        </w:rPr>
        <w:t>15 ΙΟΥΝΙΟΥ</w:t>
      </w: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Pr="00C57B7B">
        <w:rPr>
          <w:b/>
          <w:color w:val="141414"/>
          <w:sz w:val="22"/>
          <w:lang w:val="el-GR"/>
        </w:rPr>
        <w:t>20:00 | 4ο Φεστιβάλ Παραδοσιακών Χορών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</w:t>
      </w:r>
      <w:proofErr w:type="spellStart"/>
      <w:r w:rsidRPr="00C57B7B">
        <w:rPr>
          <w:i/>
          <w:color w:val="464646"/>
          <w:sz w:val="19"/>
          <w:lang w:val="el-GR"/>
        </w:rPr>
        <w:t>Προαύλιος</w:t>
      </w:r>
      <w:proofErr w:type="spellEnd"/>
      <w:r w:rsidRPr="00C57B7B">
        <w:rPr>
          <w:i/>
          <w:color w:val="464646"/>
          <w:sz w:val="19"/>
          <w:lang w:val="el-GR"/>
        </w:rPr>
        <w:t xml:space="preserve"> χώρος 11ου Δημοτικού Σχολείου Καλλιθέας</w:t>
      </w:r>
    </w:p>
    <w:p w:rsidR="003019FB" w:rsidRPr="00FB4455" w:rsidRDefault="0018607F">
      <w:pPr>
        <w:spacing w:after="60"/>
        <w:ind w:left="259"/>
        <w:rPr>
          <w:szCs w:val="21"/>
          <w:lang w:val="el-GR"/>
        </w:rPr>
      </w:pPr>
      <w:r w:rsidRPr="00FB4455">
        <w:rPr>
          <w:szCs w:val="21"/>
          <w:lang w:val="el-GR"/>
        </w:rPr>
        <w:t xml:space="preserve">Σε συνεργασία με τον Πολιτιστικό, Μορφωτικό &amp; Εξωραϊστικό </w:t>
      </w:r>
      <w:r w:rsidR="0005749F" w:rsidRPr="00FB4455">
        <w:rPr>
          <w:szCs w:val="21"/>
          <w:lang w:val="el-GR"/>
        </w:rPr>
        <w:t>Σύλλογο Καλλιθέας Κορίνθου</w:t>
      </w:r>
      <w:r w:rsidR="002129D0">
        <w:rPr>
          <w:szCs w:val="21"/>
          <w:lang w:val="el-GR"/>
        </w:rPr>
        <w:t xml:space="preserve"> και</w:t>
      </w:r>
      <w:r w:rsidRPr="00FB4455">
        <w:rPr>
          <w:szCs w:val="21"/>
          <w:lang w:val="el-GR"/>
        </w:rPr>
        <w:t xml:space="preserve"> μεγάλη συμμετοχή χορευτικών συλλόγων. </w:t>
      </w:r>
    </w:p>
    <w:p w:rsidR="003019FB" w:rsidRDefault="003019FB">
      <w:pPr>
        <w:spacing w:before="20" w:after="60"/>
        <w:rPr>
          <w:lang w:val="el-GR"/>
        </w:rPr>
      </w:pPr>
    </w:p>
    <w:p w:rsidR="003F1634" w:rsidRPr="00C57B7B" w:rsidRDefault="003F1634">
      <w:pPr>
        <w:spacing w:before="20" w:after="60"/>
        <w:rPr>
          <w:lang w:val="el-GR"/>
        </w:rPr>
      </w:pPr>
    </w:p>
    <w:p w:rsidR="003019FB" w:rsidRPr="00C57B7B" w:rsidRDefault="0005749F">
      <w:pPr>
        <w:pBdr>
          <w:bottom w:val="single" w:sz="12" w:space="3" w:color="B08A3C"/>
        </w:pBdr>
        <w:spacing w:before="260" w:after="140"/>
        <w:rPr>
          <w:lang w:val="el-GR"/>
        </w:rPr>
      </w:pPr>
      <w:r w:rsidRPr="00C57B7B">
        <w:rPr>
          <w:rFonts w:ascii="Aptos Display" w:hAnsi="Aptos Display"/>
          <w:b/>
          <w:color w:val="1F4E79"/>
          <w:sz w:val="26"/>
          <w:lang w:val="el-GR"/>
        </w:rPr>
        <w:t>ΣΑΒΒΑΤΟ 20 ΙΟΥΝΙΟΥ</w:t>
      </w:r>
    </w:p>
    <w:p w:rsidR="0093082A" w:rsidRPr="00C57B7B" w:rsidRDefault="0093082A" w:rsidP="0093082A">
      <w:pPr>
        <w:spacing w:before="100" w:after="40"/>
        <w:rPr>
          <w:lang w:val="el-GR"/>
        </w:rPr>
      </w:pPr>
      <w:r w:rsidRPr="00C57B7B">
        <w:rPr>
          <w:rFonts w:ascii="Cambria Math" w:hAnsi="Cambria Math" w:cs="Cambria Math"/>
          <w:color w:val="B08A3C"/>
          <w:sz w:val="23"/>
          <w:lang w:val="el-GR"/>
        </w:rPr>
        <w:t>◉</w:t>
      </w:r>
      <w:r w:rsidRPr="00C57B7B">
        <w:rPr>
          <w:color w:val="B08A3C"/>
          <w:sz w:val="23"/>
          <w:lang w:val="el-GR"/>
        </w:rPr>
        <w:t xml:space="preserve"> </w:t>
      </w:r>
      <w:r>
        <w:rPr>
          <w:b/>
          <w:color w:val="141414"/>
          <w:sz w:val="22"/>
          <w:lang w:val="el-GR"/>
        </w:rPr>
        <w:t>11:00 | Ημερίδα «Το νομικό πνεύμα του Αποστόλου Παύλου»</w:t>
      </w:r>
    </w:p>
    <w:p w:rsidR="0093082A" w:rsidRPr="00C57B7B" w:rsidRDefault="0093082A" w:rsidP="0093082A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rFonts w:ascii="Times New Roman" w:hAnsi="Times New Roman" w:cs="Times New Roman"/>
          <w:i/>
          <w:color w:val="464646"/>
          <w:sz w:val="19"/>
        </w:rPr>
        <w:t>📍</w:t>
      </w:r>
      <w:r>
        <w:rPr>
          <w:i/>
          <w:color w:val="464646"/>
          <w:sz w:val="19"/>
          <w:lang w:val="el-GR"/>
        </w:rPr>
        <w:t xml:space="preserve"> Δημοτικό Θέατρο Κορίνθου «Θωμάς </w:t>
      </w:r>
      <w:proofErr w:type="spellStart"/>
      <w:r>
        <w:rPr>
          <w:i/>
          <w:color w:val="464646"/>
          <w:sz w:val="19"/>
          <w:lang w:val="el-GR"/>
        </w:rPr>
        <w:t>Θωμαϊδης</w:t>
      </w:r>
      <w:proofErr w:type="spellEnd"/>
      <w:r>
        <w:rPr>
          <w:i/>
          <w:color w:val="464646"/>
          <w:sz w:val="19"/>
          <w:lang w:val="el-GR"/>
        </w:rPr>
        <w:t>»</w:t>
      </w:r>
    </w:p>
    <w:p w:rsidR="0093082A" w:rsidRDefault="004B11F2" w:rsidP="0093082A">
      <w:pPr>
        <w:spacing w:after="60"/>
        <w:ind w:left="259"/>
        <w:rPr>
          <w:szCs w:val="21"/>
          <w:lang w:val="el-GR"/>
        </w:rPr>
      </w:pPr>
      <w:r w:rsidRPr="006E0E55">
        <w:rPr>
          <w:szCs w:val="21"/>
          <w:lang w:val="el-GR"/>
        </w:rPr>
        <w:t>Σε συνεργασία με την Ιερά Μητρόπολη Κορίνθου και το Δίκτυο Πόλεων Απόστολος Παύλος</w:t>
      </w:r>
    </w:p>
    <w:p w:rsidR="006B0501" w:rsidRPr="006E0E55" w:rsidRDefault="006B0501" w:rsidP="0093082A">
      <w:pPr>
        <w:spacing w:after="60"/>
        <w:ind w:left="259"/>
        <w:rPr>
          <w:szCs w:val="21"/>
          <w:lang w:val="el-GR"/>
        </w:rPr>
      </w:pPr>
    </w:p>
    <w:p w:rsidR="007D4CBB" w:rsidRPr="006E0E55" w:rsidRDefault="00A71282" w:rsidP="0093082A">
      <w:pPr>
        <w:spacing w:after="60"/>
        <w:ind w:left="259"/>
        <w:rPr>
          <w:szCs w:val="21"/>
          <w:lang w:val="el-GR"/>
        </w:rPr>
      </w:pPr>
      <w:r>
        <w:rPr>
          <w:szCs w:val="21"/>
          <w:lang w:val="el-GR"/>
        </w:rPr>
        <w:t>Ομιλητές</w:t>
      </w:r>
      <w:r w:rsidR="007D4CBB" w:rsidRPr="006E0E55">
        <w:rPr>
          <w:szCs w:val="21"/>
          <w:lang w:val="el-GR"/>
        </w:rPr>
        <w:t xml:space="preserve">: Προκόπης Παυλόπουλος, Θέμης Σοφός, Πέτρος </w:t>
      </w:r>
      <w:proofErr w:type="spellStart"/>
      <w:r w:rsidR="007D4CBB" w:rsidRPr="006E0E55">
        <w:rPr>
          <w:szCs w:val="21"/>
          <w:lang w:val="el-GR"/>
        </w:rPr>
        <w:t>Θωμαϊδης</w:t>
      </w:r>
      <w:proofErr w:type="spellEnd"/>
      <w:r w:rsidR="007D4CBB" w:rsidRPr="006E0E55">
        <w:rPr>
          <w:szCs w:val="21"/>
          <w:lang w:val="el-GR"/>
        </w:rPr>
        <w:t xml:space="preserve"> , Κων/νος Παπακωνσταντίνου, Ειρήνη </w:t>
      </w:r>
      <w:proofErr w:type="spellStart"/>
      <w:r w:rsidR="007D4CBB" w:rsidRPr="006E0E55">
        <w:rPr>
          <w:szCs w:val="21"/>
          <w:lang w:val="el-GR"/>
        </w:rPr>
        <w:t>Χριστινάκη</w:t>
      </w:r>
      <w:proofErr w:type="spellEnd"/>
    </w:p>
    <w:p w:rsidR="007D4CBB" w:rsidRDefault="00A71282" w:rsidP="0093082A">
      <w:pPr>
        <w:spacing w:after="60"/>
        <w:ind w:left="259"/>
        <w:rPr>
          <w:szCs w:val="21"/>
          <w:lang w:val="el-GR"/>
        </w:rPr>
      </w:pPr>
      <w:r>
        <w:rPr>
          <w:szCs w:val="21"/>
          <w:lang w:val="el-GR"/>
        </w:rPr>
        <w:t>Συντονιστής</w:t>
      </w:r>
      <w:r w:rsidR="007D4CBB" w:rsidRPr="006E0E55">
        <w:rPr>
          <w:szCs w:val="21"/>
          <w:lang w:val="el-GR"/>
        </w:rPr>
        <w:t>:</w:t>
      </w:r>
      <w:r w:rsidR="006E0E55">
        <w:rPr>
          <w:szCs w:val="21"/>
          <w:lang w:val="el-GR"/>
        </w:rPr>
        <w:t xml:space="preserve"> </w:t>
      </w:r>
      <w:r w:rsidR="007D4CBB" w:rsidRPr="006E0E55">
        <w:rPr>
          <w:szCs w:val="21"/>
          <w:lang w:val="el-GR"/>
        </w:rPr>
        <w:t>Μιχαήλ Ζαφείρης</w:t>
      </w:r>
    </w:p>
    <w:p w:rsidR="0093082A" w:rsidRDefault="0093082A">
      <w:pPr>
        <w:spacing w:before="100" w:after="40"/>
        <w:rPr>
          <w:color w:val="B08A3C"/>
          <w:sz w:val="23"/>
          <w:lang w:val="el-GR"/>
        </w:rPr>
      </w:pP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="00E91209">
        <w:rPr>
          <w:b/>
          <w:color w:val="141414"/>
          <w:sz w:val="22"/>
          <w:lang w:val="el-GR"/>
        </w:rPr>
        <w:t xml:space="preserve">20:30 | </w:t>
      </w:r>
      <w:r w:rsidRPr="00C57B7B">
        <w:rPr>
          <w:b/>
          <w:color w:val="141414"/>
          <w:sz w:val="22"/>
          <w:lang w:val="el-GR"/>
        </w:rPr>
        <w:t>Μουσική Εκδήλωση για την Παγκόσμια Ημέρα Μουσικής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Εξωτερικός χώρος Δημοτικού Θεάτρου Κορίνθου</w:t>
      </w:r>
      <w:r w:rsidR="003F3A0F">
        <w:rPr>
          <w:i/>
          <w:color w:val="464646"/>
          <w:sz w:val="19"/>
          <w:lang w:val="el-GR"/>
        </w:rPr>
        <w:t xml:space="preserve"> «Θωμάς </w:t>
      </w:r>
      <w:proofErr w:type="spellStart"/>
      <w:r w:rsidR="003F3A0F">
        <w:rPr>
          <w:i/>
          <w:color w:val="464646"/>
          <w:sz w:val="19"/>
          <w:lang w:val="el-GR"/>
        </w:rPr>
        <w:t>Θωμαϊδης</w:t>
      </w:r>
      <w:proofErr w:type="spellEnd"/>
      <w:r w:rsidR="003F3A0F">
        <w:rPr>
          <w:i/>
          <w:color w:val="464646"/>
          <w:sz w:val="19"/>
          <w:lang w:val="el-GR"/>
        </w:rPr>
        <w:t>»</w:t>
      </w:r>
    </w:p>
    <w:p w:rsidR="003019FB" w:rsidRPr="00FB5951" w:rsidRDefault="00220BE5">
      <w:pPr>
        <w:spacing w:after="60"/>
        <w:ind w:left="259"/>
        <w:rPr>
          <w:szCs w:val="21"/>
          <w:lang w:val="el-GR"/>
        </w:rPr>
      </w:pPr>
      <w:r w:rsidRPr="00FB5951">
        <w:rPr>
          <w:szCs w:val="21"/>
          <w:lang w:val="el-GR"/>
        </w:rPr>
        <w:t xml:space="preserve">Συναυλία με τη Φιλαρμονική του Δήμου Κορινθίων υπό τη Διεύθυνση του Θοδωρή </w:t>
      </w:r>
      <w:proofErr w:type="spellStart"/>
      <w:r w:rsidRPr="00FB5951">
        <w:rPr>
          <w:szCs w:val="21"/>
          <w:lang w:val="el-GR"/>
        </w:rPr>
        <w:t>Παπαδά</w:t>
      </w:r>
      <w:proofErr w:type="spellEnd"/>
      <w:r w:rsidRPr="00FB5951">
        <w:rPr>
          <w:szCs w:val="21"/>
          <w:lang w:val="el-GR"/>
        </w:rPr>
        <w:t>.</w:t>
      </w:r>
      <w:r w:rsidR="008659A7" w:rsidRPr="00FB5951">
        <w:rPr>
          <w:szCs w:val="21"/>
          <w:lang w:val="el-GR"/>
        </w:rPr>
        <w:br/>
        <w:t xml:space="preserve">Ερμηνεύουν: </w:t>
      </w:r>
      <w:r w:rsidR="008659A7" w:rsidRPr="00FB5951">
        <w:rPr>
          <w:szCs w:val="21"/>
        </w:rPr>
        <w:t>Fey</w:t>
      </w:r>
      <w:r w:rsidR="008659A7" w:rsidRPr="00FB5951">
        <w:rPr>
          <w:szCs w:val="21"/>
          <w:lang w:val="el-GR"/>
        </w:rPr>
        <w:t xml:space="preserve"> </w:t>
      </w:r>
      <w:proofErr w:type="spellStart"/>
      <w:r w:rsidR="008659A7" w:rsidRPr="00FB5951">
        <w:rPr>
          <w:szCs w:val="21"/>
        </w:rPr>
        <w:t>Kross</w:t>
      </w:r>
      <w:proofErr w:type="spellEnd"/>
      <w:r w:rsidR="008659A7" w:rsidRPr="00FB5951">
        <w:rPr>
          <w:szCs w:val="21"/>
          <w:lang w:val="el-GR"/>
        </w:rPr>
        <w:t xml:space="preserve">, Σοφία </w:t>
      </w:r>
      <w:proofErr w:type="spellStart"/>
      <w:r w:rsidR="008659A7" w:rsidRPr="00FB5951">
        <w:rPr>
          <w:szCs w:val="21"/>
          <w:lang w:val="el-GR"/>
        </w:rPr>
        <w:t>Τριανταφύλλου</w:t>
      </w:r>
      <w:proofErr w:type="spellEnd"/>
      <w:r w:rsidR="008659A7" w:rsidRPr="00FB5951">
        <w:rPr>
          <w:szCs w:val="21"/>
          <w:lang w:val="el-GR"/>
        </w:rPr>
        <w:t xml:space="preserve"> και Χρήστος Αργυρίου</w:t>
      </w:r>
      <w:r w:rsidRPr="00FB5951">
        <w:rPr>
          <w:szCs w:val="21"/>
          <w:lang w:val="el-GR"/>
        </w:rPr>
        <w:br/>
        <w:t>Πρόγραμμα |  Α’ μέρος: Ξένο Ρεπε</w:t>
      </w:r>
      <w:r w:rsidR="007E1A12">
        <w:rPr>
          <w:szCs w:val="21"/>
          <w:lang w:val="el-GR"/>
        </w:rPr>
        <w:t>ρτόριο – Β’ μέρος: Αφιέρωμα στη</w:t>
      </w:r>
      <w:r w:rsidRPr="00FB5951">
        <w:rPr>
          <w:szCs w:val="21"/>
          <w:lang w:val="el-GR"/>
        </w:rPr>
        <w:t xml:space="preserve"> Μαρινέλλα</w:t>
      </w:r>
    </w:p>
    <w:p w:rsidR="003019FB" w:rsidRDefault="003019FB">
      <w:pPr>
        <w:spacing w:before="20" w:after="60"/>
        <w:rPr>
          <w:lang w:val="el-GR"/>
        </w:rPr>
      </w:pPr>
    </w:p>
    <w:p w:rsidR="009620D9" w:rsidRPr="00C57B7B" w:rsidRDefault="009620D9">
      <w:pPr>
        <w:spacing w:before="20" w:after="60"/>
        <w:rPr>
          <w:lang w:val="el-GR"/>
        </w:rPr>
      </w:pPr>
    </w:p>
    <w:p w:rsidR="003019FB" w:rsidRPr="00C57B7B" w:rsidRDefault="0005749F">
      <w:pPr>
        <w:pBdr>
          <w:bottom w:val="single" w:sz="12" w:space="3" w:color="B08A3C"/>
        </w:pBdr>
        <w:spacing w:before="260" w:after="140"/>
        <w:rPr>
          <w:lang w:val="el-GR"/>
        </w:rPr>
      </w:pPr>
      <w:r w:rsidRPr="00C57B7B">
        <w:rPr>
          <w:rFonts w:ascii="Aptos Display" w:hAnsi="Aptos Display"/>
          <w:b/>
          <w:color w:val="1F4E79"/>
          <w:sz w:val="26"/>
          <w:lang w:val="el-GR"/>
        </w:rPr>
        <w:t>ΚΥΡΙΑΚΗ 21 ΙΟΥΝΙΟΥ</w:t>
      </w: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Pr="00C57B7B">
        <w:rPr>
          <w:b/>
          <w:color w:val="141414"/>
          <w:sz w:val="22"/>
          <w:lang w:val="el-GR"/>
        </w:rPr>
        <w:t>19:00 | Παιδική Εκδήλωση «</w:t>
      </w:r>
      <w:proofErr w:type="spellStart"/>
      <w:r>
        <w:rPr>
          <w:b/>
          <w:color w:val="141414"/>
          <w:sz w:val="22"/>
        </w:rPr>
        <w:t>Colour</w:t>
      </w:r>
      <w:proofErr w:type="spellEnd"/>
      <w:r w:rsidRPr="00C57B7B">
        <w:rPr>
          <w:b/>
          <w:color w:val="141414"/>
          <w:sz w:val="22"/>
          <w:lang w:val="el-GR"/>
        </w:rPr>
        <w:t xml:space="preserve"> </w:t>
      </w:r>
      <w:r>
        <w:rPr>
          <w:b/>
          <w:color w:val="141414"/>
          <w:sz w:val="22"/>
        </w:rPr>
        <w:t>Dance</w:t>
      </w:r>
      <w:r w:rsidRPr="00C57B7B">
        <w:rPr>
          <w:b/>
          <w:color w:val="141414"/>
          <w:sz w:val="22"/>
          <w:lang w:val="el-GR"/>
        </w:rPr>
        <w:t xml:space="preserve"> 2026»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Παραλία </w:t>
      </w:r>
      <w:proofErr w:type="spellStart"/>
      <w:r w:rsidRPr="00C57B7B">
        <w:rPr>
          <w:i/>
          <w:color w:val="464646"/>
          <w:sz w:val="19"/>
          <w:lang w:val="el-GR"/>
        </w:rPr>
        <w:t>Κοκκωσίου</w:t>
      </w:r>
      <w:proofErr w:type="spellEnd"/>
    </w:p>
    <w:p w:rsidR="003019FB" w:rsidRDefault="0005749F">
      <w:pPr>
        <w:spacing w:after="60"/>
        <w:ind w:left="259"/>
        <w:rPr>
          <w:szCs w:val="21"/>
          <w:lang w:val="el-GR"/>
        </w:rPr>
      </w:pPr>
      <w:r w:rsidRPr="008A54A1">
        <w:rPr>
          <w:szCs w:val="21"/>
          <w:lang w:val="el-GR"/>
        </w:rPr>
        <w:t xml:space="preserve">Σε συνεργασία με την Τοπική Κοινότητα </w:t>
      </w:r>
      <w:proofErr w:type="spellStart"/>
      <w:r w:rsidRPr="008A54A1">
        <w:rPr>
          <w:szCs w:val="21"/>
          <w:lang w:val="el-GR"/>
        </w:rPr>
        <w:t>Γαλατακίου</w:t>
      </w:r>
      <w:proofErr w:type="spellEnd"/>
    </w:p>
    <w:p w:rsidR="003460D0" w:rsidRDefault="003460D0">
      <w:pPr>
        <w:spacing w:after="60"/>
        <w:ind w:left="259"/>
        <w:rPr>
          <w:szCs w:val="21"/>
          <w:lang w:val="el-GR"/>
        </w:rPr>
      </w:pPr>
    </w:p>
    <w:p w:rsidR="003460D0" w:rsidRPr="00C57B7B" w:rsidRDefault="003460D0" w:rsidP="003460D0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="00BC625D">
        <w:rPr>
          <w:b/>
          <w:color w:val="141414"/>
          <w:sz w:val="22"/>
          <w:lang w:val="el-GR"/>
        </w:rPr>
        <w:t>20</w:t>
      </w:r>
      <w:r>
        <w:rPr>
          <w:b/>
          <w:color w:val="141414"/>
          <w:sz w:val="22"/>
          <w:lang w:val="el-GR"/>
        </w:rPr>
        <w:t xml:space="preserve">:00 | Βράβευση Μαθητών </w:t>
      </w:r>
      <w:proofErr w:type="spellStart"/>
      <w:r>
        <w:rPr>
          <w:b/>
          <w:color w:val="141414"/>
          <w:sz w:val="22"/>
          <w:lang w:val="el-GR"/>
        </w:rPr>
        <w:t>Παγκορινθιακού</w:t>
      </w:r>
      <w:proofErr w:type="spellEnd"/>
      <w:r>
        <w:rPr>
          <w:b/>
          <w:color w:val="141414"/>
          <w:sz w:val="22"/>
          <w:lang w:val="el-GR"/>
        </w:rPr>
        <w:t xml:space="preserve">  Μαθητικού Διαγωνισμού «Το αποτύπωμα του Αποστόλου Παύλου στον τόπο μας – Κόρινθος»</w:t>
      </w:r>
    </w:p>
    <w:p w:rsidR="003460D0" w:rsidRPr="00C57B7B" w:rsidRDefault="003460D0" w:rsidP="003460D0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</w:t>
      </w:r>
      <w:r>
        <w:rPr>
          <w:i/>
          <w:color w:val="464646"/>
          <w:sz w:val="19"/>
          <w:lang w:val="el-GR"/>
        </w:rPr>
        <w:t xml:space="preserve">Δημοτική Πινακοθήκη Κορίνθου </w:t>
      </w:r>
    </w:p>
    <w:p w:rsidR="00D2051F" w:rsidRPr="00AE7981" w:rsidRDefault="00D2051F" w:rsidP="00D2051F">
      <w:pPr>
        <w:spacing w:after="60"/>
        <w:ind w:left="259"/>
        <w:rPr>
          <w:szCs w:val="21"/>
          <w:lang w:val="el-GR"/>
        </w:rPr>
      </w:pPr>
      <w:r w:rsidRPr="006E0E55">
        <w:rPr>
          <w:szCs w:val="21"/>
          <w:lang w:val="el-GR"/>
        </w:rPr>
        <w:t xml:space="preserve">Σε συνεργασία με </w:t>
      </w:r>
      <w:r w:rsidR="00AE7981">
        <w:rPr>
          <w:szCs w:val="21"/>
          <w:lang w:val="el-GR"/>
        </w:rPr>
        <w:t>την Ιερά Μητρόπολη Κορίνθου</w:t>
      </w:r>
      <w:r w:rsidR="00AE7981" w:rsidRPr="00AE7981">
        <w:rPr>
          <w:szCs w:val="21"/>
          <w:lang w:val="el-GR"/>
        </w:rPr>
        <w:t xml:space="preserve">, </w:t>
      </w:r>
      <w:r w:rsidRPr="006E0E55">
        <w:rPr>
          <w:szCs w:val="21"/>
          <w:lang w:val="el-GR"/>
        </w:rPr>
        <w:t>το Δίκτυο Πόλεων Απόστολος Παύλος</w:t>
      </w:r>
      <w:r w:rsidR="00AE7981" w:rsidRPr="00AE7981">
        <w:rPr>
          <w:szCs w:val="21"/>
          <w:lang w:val="el-GR"/>
        </w:rPr>
        <w:t xml:space="preserve"> </w:t>
      </w:r>
      <w:r w:rsidR="00AE7981">
        <w:rPr>
          <w:szCs w:val="21"/>
          <w:lang w:val="el-GR"/>
        </w:rPr>
        <w:t>και τον Τομέα Σχολικών Δραστηριοτήτων Δ.Δ.Ε. Κορινθίας</w:t>
      </w:r>
    </w:p>
    <w:p w:rsidR="003019FB" w:rsidRPr="00C57B7B" w:rsidRDefault="003019FB">
      <w:pPr>
        <w:spacing w:before="20" w:after="60"/>
        <w:rPr>
          <w:lang w:val="el-GR"/>
        </w:rPr>
      </w:pP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="00C92BB7">
        <w:rPr>
          <w:b/>
          <w:color w:val="141414"/>
          <w:sz w:val="22"/>
          <w:lang w:val="el-GR"/>
        </w:rPr>
        <w:t>21:0</w:t>
      </w:r>
      <w:r w:rsidR="002E771F">
        <w:rPr>
          <w:b/>
          <w:color w:val="141414"/>
          <w:sz w:val="22"/>
          <w:lang w:val="el-GR"/>
        </w:rPr>
        <w:t xml:space="preserve">0 | </w:t>
      </w:r>
      <w:r w:rsidRPr="00C57B7B">
        <w:rPr>
          <w:b/>
          <w:color w:val="141414"/>
          <w:sz w:val="22"/>
          <w:lang w:val="el-GR"/>
        </w:rPr>
        <w:t>Θεατρική παράσταση «Όνειρο Θερινής Νυκτός»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Θέατρο «Ειρήνη Παπά», </w:t>
      </w:r>
      <w:proofErr w:type="spellStart"/>
      <w:proofErr w:type="gramStart"/>
      <w:r w:rsidRPr="00C57B7B">
        <w:rPr>
          <w:i/>
          <w:color w:val="464646"/>
          <w:sz w:val="19"/>
          <w:lang w:val="el-GR"/>
        </w:rPr>
        <w:t>Χιλιομόδι</w:t>
      </w:r>
      <w:proofErr w:type="spellEnd"/>
      <w:r w:rsidRPr="00C57B7B">
        <w:rPr>
          <w:i/>
          <w:color w:val="464646"/>
          <w:sz w:val="19"/>
          <w:lang w:val="el-GR"/>
        </w:rPr>
        <w:t xml:space="preserve"> </w:t>
      </w:r>
      <w:r w:rsidR="0022058B">
        <w:rPr>
          <w:i/>
          <w:color w:val="464646"/>
          <w:sz w:val="19"/>
          <w:lang w:val="el-GR"/>
        </w:rPr>
        <w:t xml:space="preserve"> </w:t>
      </w:r>
      <w:r w:rsidRPr="00C57B7B">
        <w:rPr>
          <w:i/>
          <w:color w:val="464646"/>
          <w:sz w:val="19"/>
          <w:lang w:val="el-GR"/>
        </w:rPr>
        <w:t>Κορινθίας</w:t>
      </w:r>
      <w:proofErr w:type="gramEnd"/>
    </w:p>
    <w:p w:rsidR="003019FB" w:rsidRDefault="0005749F">
      <w:pPr>
        <w:spacing w:after="60"/>
        <w:ind w:left="259"/>
        <w:rPr>
          <w:lang w:val="el-GR"/>
        </w:rPr>
      </w:pPr>
      <w:r w:rsidRPr="00C57B7B">
        <w:rPr>
          <w:lang w:val="el-GR"/>
        </w:rPr>
        <w:t>Θεατρική παράσταση από μαθητές</w:t>
      </w:r>
      <w:r w:rsidR="00515DB0">
        <w:rPr>
          <w:lang w:val="el-GR"/>
        </w:rPr>
        <w:t xml:space="preserve"> και μαθήτριες</w:t>
      </w:r>
      <w:r w:rsidRPr="00C57B7B">
        <w:rPr>
          <w:lang w:val="el-GR"/>
        </w:rPr>
        <w:t xml:space="preserve"> του 1ου </w:t>
      </w:r>
      <w:r w:rsidR="0051651C">
        <w:rPr>
          <w:lang w:val="el-GR"/>
        </w:rPr>
        <w:t>Δημοτικού, 1</w:t>
      </w:r>
      <w:r w:rsidR="0051651C" w:rsidRPr="0051651C">
        <w:rPr>
          <w:vertAlign w:val="superscript"/>
          <w:lang w:val="el-GR"/>
        </w:rPr>
        <w:t>ου</w:t>
      </w:r>
      <w:r w:rsidR="0051651C">
        <w:rPr>
          <w:lang w:val="el-GR"/>
        </w:rPr>
        <w:t xml:space="preserve"> </w:t>
      </w:r>
      <w:r w:rsidRPr="00C57B7B">
        <w:rPr>
          <w:lang w:val="el-GR"/>
        </w:rPr>
        <w:t>Γυμνασίου</w:t>
      </w:r>
      <w:r w:rsidR="0051651C">
        <w:rPr>
          <w:lang w:val="el-GR"/>
        </w:rPr>
        <w:t>, 1</w:t>
      </w:r>
      <w:r w:rsidR="0051651C" w:rsidRPr="0051651C">
        <w:rPr>
          <w:vertAlign w:val="superscript"/>
          <w:lang w:val="el-GR"/>
        </w:rPr>
        <w:t>ου</w:t>
      </w:r>
      <w:r w:rsidR="0051651C">
        <w:rPr>
          <w:lang w:val="el-GR"/>
        </w:rPr>
        <w:t xml:space="preserve"> ΓΕΛ  και </w:t>
      </w:r>
      <w:r w:rsidRPr="00C57B7B">
        <w:rPr>
          <w:lang w:val="el-GR"/>
        </w:rPr>
        <w:t>1ου ΕΠΑ.Λ. Κορίνθου, σε σκηνοθεσία Άρη Σταύρου.</w:t>
      </w:r>
      <w:r w:rsidR="007942D2">
        <w:rPr>
          <w:lang w:val="el-GR"/>
        </w:rPr>
        <w:t xml:space="preserve"> </w:t>
      </w:r>
    </w:p>
    <w:p w:rsidR="003019FB" w:rsidRPr="00AE7981" w:rsidRDefault="00AE0061">
      <w:pPr>
        <w:pBdr>
          <w:bottom w:val="single" w:sz="12" w:space="3" w:color="B08A3C"/>
        </w:pBdr>
        <w:spacing w:before="260" w:after="140"/>
      </w:pPr>
      <w:r>
        <w:rPr>
          <w:rFonts w:ascii="Aptos Display" w:hAnsi="Aptos Display"/>
          <w:b/>
          <w:color w:val="1F4E79"/>
          <w:sz w:val="26"/>
          <w:lang w:val="el-GR"/>
        </w:rPr>
        <w:lastRenderedPageBreak/>
        <w:t>ΚΥΡΙΑΚΗ</w:t>
      </w:r>
      <w:r w:rsidRPr="00AE7981">
        <w:rPr>
          <w:rFonts w:ascii="Aptos Display" w:hAnsi="Aptos Display"/>
          <w:b/>
          <w:color w:val="1F4E79"/>
          <w:sz w:val="26"/>
        </w:rPr>
        <w:t xml:space="preserve"> 21 – </w:t>
      </w:r>
      <w:r>
        <w:rPr>
          <w:rFonts w:ascii="Aptos Display" w:hAnsi="Aptos Display"/>
          <w:b/>
          <w:color w:val="1F4E79"/>
          <w:sz w:val="26"/>
          <w:lang w:val="el-GR"/>
        </w:rPr>
        <w:t>ΔΕΥΤΕΡΑ</w:t>
      </w:r>
      <w:r w:rsidRPr="00AE7981">
        <w:rPr>
          <w:rFonts w:ascii="Aptos Display" w:hAnsi="Aptos Display"/>
          <w:b/>
          <w:color w:val="1F4E79"/>
          <w:sz w:val="26"/>
        </w:rPr>
        <w:t xml:space="preserve"> 22 &amp;</w:t>
      </w:r>
      <w:r w:rsidR="0005749F" w:rsidRPr="00AE7981">
        <w:rPr>
          <w:rFonts w:ascii="Aptos Display" w:hAnsi="Aptos Display"/>
          <w:b/>
          <w:color w:val="1F4E79"/>
          <w:sz w:val="26"/>
        </w:rPr>
        <w:t xml:space="preserve"> </w:t>
      </w:r>
      <w:r w:rsidR="0005749F" w:rsidRPr="00F4090B">
        <w:rPr>
          <w:rFonts w:ascii="Aptos Display" w:hAnsi="Aptos Display"/>
          <w:b/>
          <w:color w:val="1F4E79"/>
          <w:sz w:val="26"/>
          <w:lang w:val="el-GR"/>
        </w:rPr>
        <w:t>ΤΡΙΤΗ</w:t>
      </w:r>
      <w:r w:rsidR="0005749F" w:rsidRPr="00AE7981">
        <w:rPr>
          <w:rFonts w:ascii="Aptos Display" w:hAnsi="Aptos Display"/>
          <w:b/>
          <w:color w:val="1F4E79"/>
          <w:sz w:val="26"/>
        </w:rPr>
        <w:t xml:space="preserve"> 23 </w:t>
      </w:r>
      <w:r w:rsidR="0005749F" w:rsidRPr="00F4090B">
        <w:rPr>
          <w:rFonts w:ascii="Aptos Display" w:hAnsi="Aptos Display"/>
          <w:b/>
          <w:color w:val="1F4E79"/>
          <w:sz w:val="26"/>
          <w:lang w:val="el-GR"/>
        </w:rPr>
        <w:t>ΙΟΥΝΙΟΥ</w:t>
      </w:r>
    </w:p>
    <w:p w:rsidR="003019FB" w:rsidRPr="00AE7981" w:rsidRDefault="0005749F">
      <w:pPr>
        <w:spacing w:before="100" w:after="40"/>
      </w:pPr>
      <w:r w:rsidRPr="00AE7981">
        <w:rPr>
          <w:color w:val="B08A3C"/>
          <w:sz w:val="23"/>
        </w:rPr>
        <w:t xml:space="preserve">◉ </w:t>
      </w:r>
      <w:r w:rsidRPr="00AE7981">
        <w:rPr>
          <w:b/>
          <w:color w:val="141414"/>
          <w:sz w:val="22"/>
        </w:rPr>
        <w:t xml:space="preserve">20:00 | </w:t>
      </w:r>
      <w:r>
        <w:rPr>
          <w:b/>
          <w:color w:val="141414"/>
          <w:sz w:val="22"/>
        </w:rPr>
        <w:t>Acrobatics</w:t>
      </w:r>
      <w:r w:rsidRPr="00AE7981">
        <w:rPr>
          <w:b/>
          <w:color w:val="141414"/>
          <w:sz w:val="22"/>
        </w:rPr>
        <w:t xml:space="preserve"> </w:t>
      </w:r>
      <w:r>
        <w:rPr>
          <w:b/>
          <w:color w:val="141414"/>
          <w:sz w:val="22"/>
        </w:rPr>
        <w:t>Arts</w:t>
      </w:r>
      <w:r w:rsidRPr="00AE7981">
        <w:rPr>
          <w:b/>
          <w:color w:val="141414"/>
          <w:sz w:val="22"/>
        </w:rPr>
        <w:t xml:space="preserve"> &amp; </w:t>
      </w:r>
      <w:r>
        <w:rPr>
          <w:b/>
          <w:color w:val="141414"/>
          <w:sz w:val="22"/>
        </w:rPr>
        <w:t>Aerial</w:t>
      </w:r>
      <w:r w:rsidRPr="00AE7981">
        <w:rPr>
          <w:b/>
          <w:color w:val="141414"/>
          <w:sz w:val="22"/>
        </w:rPr>
        <w:t xml:space="preserve"> </w:t>
      </w:r>
      <w:r>
        <w:rPr>
          <w:b/>
          <w:color w:val="141414"/>
          <w:sz w:val="22"/>
        </w:rPr>
        <w:t>Dance</w:t>
      </w:r>
      <w:r w:rsidRPr="00AE7981">
        <w:rPr>
          <w:b/>
          <w:color w:val="141414"/>
          <w:sz w:val="22"/>
        </w:rPr>
        <w:t xml:space="preserve"> </w:t>
      </w:r>
      <w:r>
        <w:rPr>
          <w:b/>
          <w:color w:val="141414"/>
          <w:sz w:val="22"/>
        </w:rPr>
        <w:t>Festival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Πλατεία Ελευθερίου Βενιζέλου (Φλοίσβος)</w:t>
      </w:r>
    </w:p>
    <w:p w:rsidR="003019FB" w:rsidRPr="0022058B" w:rsidRDefault="0005749F">
      <w:pPr>
        <w:spacing w:after="60"/>
        <w:ind w:left="259"/>
        <w:rPr>
          <w:szCs w:val="21"/>
          <w:lang w:val="el-GR"/>
        </w:rPr>
      </w:pPr>
      <w:r w:rsidRPr="0022058B">
        <w:rPr>
          <w:szCs w:val="21"/>
          <w:lang w:val="el-GR"/>
        </w:rPr>
        <w:t xml:space="preserve">Σε συνεργασία με το </w:t>
      </w:r>
      <w:r w:rsidRPr="0022058B">
        <w:rPr>
          <w:szCs w:val="21"/>
        </w:rPr>
        <w:t>Body</w:t>
      </w:r>
      <w:r w:rsidRPr="0022058B">
        <w:rPr>
          <w:szCs w:val="21"/>
          <w:lang w:val="el-GR"/>
        </w:rPr>
        <w:t xml:space="preserve"> </w:t>
      </w:r>
      <w:r w:rsidRPr="0022058B">
        <w:rPr>
          <w:szCs w:val="21"/>
        </w:rPr>
        <w:t>and</w:t>
      </w:r>
      <w:r w:rsidRPr="0022058B">
        <w:rPr>
          <w:szCs w:val="21"/>
          <w:lang w:val="el-GR"/>
        </w:rPr>
        <w:t xml:space="preserve"> </w:t>
      </w:r>
      <w:r w:rsidRPr="0022058B">
        <w:rPr>
          <w:szCs w:val="21"/>
        </w:rPr>
        <w:t>Mind</w:t>
      </w:r>
      <w:r w:rsidRPr="0022058B">
        <w:rPr>
          <w:szCs w:val="21"/>
          <w:lang w:val="el-GR"/>
        </w:rPr>
        <w:t xml:space="preserve"> </w:t>
      </w:r>
      <w:r w:rsidRPr="0022058B">
        <w:rPr>
          <w:szCs w:val="21"/>
        </w:rPr>
        <w:t>Room</w:t>
      </w:r>
    </w:p>
    <w:p w:rsidR="003019FB" w:rsidRDefault="003019FB">
      <w:pPr>
        <w:spacing w:before="20" w:after="60"/>
        <w:rPr>
          <w:lang w:val="el-GR"/>
        </w:rPr>
      </w:pPr>
    </w:p>
    <w:p w:rsidR="00C40919" w:rsidRDefault="00C40919">
      <w:pPr>
        <w:spacing w:before="20" w:after="60"/>
        <w:rPr>
          <w:lang w:val="el-GR"/>
        </w:rPr>
      </w:pPr>
    </w:p>
    <w:p w:rsidR="003019FB" w:rsidRPr="00C57B7B" w:rsidRDefault="0005749F">
      <w:pPr>
        <w:pBdr>
          <w:bottom w:val="single" w:sz="12" w:space="3" w:color="B08A3C"/>
        </w:pBdr>
        <w:spacing w:before="260" w:after="140"/>
        <w:rPr>
          <w:lang w:val="el-GR"/>
        </w:rPr>
      </w:pPr>
      <w:r w:rsidRPr="00C57B7B">
        <w:rPr>
          <w:rFonts w:ascii="Aptos Display" w:hAnsi="Aptos Display"/>
          <w:b/>
          <w:color w:val="1F4E79"/>
          <w:sz w:val="26"/>
          <w:lang w:val="el-GR"/>
        </w:rPr>
        <w:t>ΤΕΤΑΡΤΗ 24 ΙΟΥΝΙΟΥ</w:t>
      </w: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Pr="00C57B7B">
        <w:rPr>
          <w:b/>
          <w:color w:val="141414"/>
          <w:sz w:val="22"/>
          <w:lang w:val="el-GR"/>
        </w:rPr>
        <w:t xml:space="preserve">21:00 | Θεατρική Παράσταση «Το Σπίτι της </w:t>
      </w:r>
      <w:proofErr w:type="spellStart"/>
      <w:r w:rsidRPr="00C57B7B">
        <w:rPr>
          <w:b/>
          <w:color w:val="141414"/>
          <w:sz w:val="22"/>
          <w:lang w:val="el-GR"/>
        </w:rPr>
        <w:t>Μπερνάντα</w:t>
      </w:r>
      <w:proofErr w:type="spellEnd"/>
      <w:r w:rsidRPr="00C57B7B">
        <w:rPr>
          <w:b/>
          <w:color w:val="141414"/>
          <w:sz w:val="22"/>
          <w:lang w:val="el-GR"/>
        </w:rPr>
        <w:t xml:space="preserve"> Άλμπα»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Δημοτικό Θέατρο Κορίνθου</w:t>
      </w:r>
      <w:r w:rsidR="00CD0FAD">
        <w:rPr>
          <w:i/>
          <w:color w:val="464646"/>
          <w:sz w:val="19"/>
          <w:lang w:val="el-GR"/>
        </w:rPr>
        <w:t xml:space="preserve"> «Θωμάς </w:t>
      </w:r>
      <w:proofErr w:type="spellStart"/>
      <w:r w:rsidR="00CD0FAD">
        <w:rPr>
          <w:i/>
          <w:color w:val="464646"/>
          <w:sz w:val="19"/>
          <w:lang w:val="el-GR"/>
        </w:rPr>
        <w:t>Θωμαϊδης</w:t>
      </w:r>
      <w:proofErr w:type="spellEnd"/>
      <w:r w:rsidR="00CD0FAD">
        <w:rPr>
          <w:i/>
          <w:color w:val="464646"/>
          <w:sz w:val="19"/>
          <w:lang w:val="el-GR"/>
        </w:rPr>
        <w:t>»</w:t>
      </w:r>
    </w:p>
    <w:p w:rsidR="003019FB" w:rsidRPr="00770C8A" w:rsidRDefault="00770C8A">
      <w:pPr>
        <w:spacing w:after="60"/>
        <w:ind w:left="259"/>
        <w:rPr>
          <w:lang w:val="el-GR"/>
        </w:rPr>
      </w:pPr>
      <w:r>
        <w:rPr>
          <w:lang w:val="el-GR"/>
        </w:rPr>
        <w:t>Από το Τμήμα</w:t>
      </w:r>
      <w:r w:rsidR="0005749F" w:rsidRPr="00C57B7B">
        <w:rPr>
          <w:lang w:val="el-GR"/>
        </w:rPr>
        <w:t xml:space="preserve"> της </w:t>
      </w:r>
      <w:r>
        <w:rPr>
          <w:lang w:val="el-GR"/>
        </w:rPr>
        <w:t xml:space="preserve">Εφηβικής </w:t>
      </w:r>
      <w:r w:rsidR="0005749F" w:rsidRPr="00C57B7B">
        <w:rPr>
          <w:lang w:val="el-GR"/>
        </w:rPr>
        <w:t xml:space="preserve">Σκηνής των </w:t>
      </w:r>
      <w:r>
        <w:rPr>
          <w:lang w:val="el-GR"/>
        </w:rPr>
        <w:t>Εργαστηρίων Ελευθέρων Σπουδών «</w:t>
      </w:r>
      <w:r w:rsidR="0005749F">
        <w:t>Global</w:t>
      </w:r>
      <w:r w:rsidR="0005749F" w:rsidRPr="00C57B7B">
        <w:rPr>
          <w:lang w:val="el-GR"/>
        </w:rPr>
        <w:t xml:space="preserve"> </w:t>
      </w:r>
      <w:r w:rsidR="0005749F">
        <w:t>Arts</w:t>
      </w:r>
      <w:r w:rsidR="0005749F" w:rsidRPr="00C57B7B">
        <w:rPr>
          <w:lang w:val="el-GR"/>
        </w:rPr>
        <w:t xml:space="preserve"> </w:t>
      </w:r>
      <w:r w:rsidR="0005749F">
        <w:t>Studios</w:t>
      </w:r>
      <w:r>
        <w:rPr>
          <w:lang w:val="el-GR"/>
        </w:rPr>
        <w:t>»</w:t>
      </w:r>
    </w:p>
    <w:p w:rsidR="003019FB" w:rsidRDefault="003019FB">
      <w:pPr>
        <w:spacing w:before="20" w:after="60"/>
        <w:rPr>
          <w:lang w:val="el-GR"/>
        </w:rPr>
      </w:pPr>
    </w:p>
    <w:p w:rsidR="00CE37CE" w:rsidRPr="00C57B7B" w:rsidRDefault="00CE37CE">
      <w:pPr>
        <w:spacing w:before="20" w:after="60"/>
        <w:rPr>
          <w:lang w:val="el-GR"/>
        </w:rPr>
      </w:pPr>
    </w:p>
    <w:p w:rsidR="003019FB" w:rsidRPr="00C57B7B" w:rsidRDefault="0005749F">
      <w:pPr>
        <w:pBdr>
          <w:bottom w:val="single" w:sz="12" w:space="3" w:color="B08A3C"/>
        </w:pBdr>
        <w:spacing w:before="260" w:after="140"/>
        <w:rPr>
          <w:lang w:val="el-GR"/>
        </w:rPr>
      </w:pPr>
      <w:r w:rsidRPr="00C57B7B">
        <w:rPr>
          <w:rFonts w:ascii="Aptos Display" w:hAnsi="Aptos Display"/>
          <w:b/>
          <w:color w:val="1F4E79"/>
          <w:sz w:val="26"/>
          <w:lang w:val="el-GR"/>
        </w:rPr>
        <w:t>ΠΕΜΠΤΗ 25 ΙΟΥΝΙΟΥ</w:t>
      </w: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Pr="00C57B7B">
        <w:rPr>
          <w:b/>
          <w:color w:val="141414"/>
          <w:sz w:val="22"/>
          <w:lang w:val="el-GR"/>
        </w:rPr>
        <w:t xml:space="preserve">20:00 | Υποδοχή του ΕΚΟ </w:t>
      </w:r>
      <w:proofErr w:type="spellStart"/>
      <w:r w:rsidRPr="00C57B7B">
        <w:rPr>
          <w:b/>
          <w:color w:val="141414"/>
          <w:sz w:val="22"/>
          <w:lang w:val="el-GR"/>
        </w:rPr>
        <w:t>Ράλλυ</w:t>
      </w:r>
      <w:proofErr w:type="spellEnd"/>
      <w:r w:rsidRPr="00C57B7B">
        <w:rPr>
          <w:b/>
          <w:color w:val="141414"/>
          <w:sz w:val="22"/>
          <w:lang w:val="el-GR"/>
        </w:rPr>
        <w:t xml:space="preserve"> Ακρόπολις 2026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Λιμάνι Κορίνθου</w:t>
      </w:r>
    </w:p>
    <w:p w:rsidR="003019FB" w:rsidRPr="00C57B7B" w:rsidRDefault="0005749F">
      <w:pPr>
        <w:spacing w:after="60"/>
        <w:ind w:left="259"/>
        <w:rPr>
          <w:lang w:val="el-GR"/>
        </w:rPr>
      </w:pPr>
      <w:r w:rsidRPr="00C57B7B">
        <w:rPr>
          <w:lang w:val="el-GR"/>
        </w:rPr>
        <w:t xml:space="preserve">Υποδοχή του πλοίου </w:t>
      </w:r>
      <w:r>
        <w:t>SUPERFAST</w:t>
      </w:r>
      <w:r w:rsidRPr="00C57B7B">
        <w:rPr>
          <w:lang w:val="el-GR"/>
        </w:rPr>
        <w:t xml:space="preserve"> </w:t>
      </w:r>
      <w:r>
        <w:t>FERRIES</w:t>
      </w:r>
      <w:r w:rsidRPr="00C57B7B">
        <w:rPr>
          <w:lang w:val="el-GR"/>
        </w:rPr>
        <w:t xml:space="preserve"> στο λι</w:t>
      </w:r>
      <w:r w:rsidR="008642BC">
        <w:rPr>
          <w:lang w:val="el-GR"/>
        </w:rPr>
        <w:t>μάνι της Κορίνθου για την μεταφορά</w:t>
      </w:r>
      <w:r w:rsidRPr="00C57B7B">
        <w:rPr>
          <w:lang w:val="el-GR"/>
        </w:rPr>
        <w:t xml:space="preserve"> των αγωνιστικών αυτοκινήτων </w:t>
      </w:r>
      <w:r w:rsidR="008642BC">
        <w:rPr>
          <w:lang w:val="el-GR"/>
        </w:rPr>
        <w:t xml:space="preserve">και των πληρωμάτων </w:t>
      </w:r>
      <w:r w:rsidRPr="00C57B7B">
        <w:rPr>
          <w:lang w:val="el-GR"/>
        </w:rPr>
        <w:t xml:space="preserve">του ΕΚΟ </w:t>
      </w:r>
      <w:proofErr w:type="spellStart"/>
      <w:r w:rsidRPr="00C57B7B">
        <w:rPr>
          <w:lang w:val="el-GR"/>
        </w:rPr>
        <w:t>Ράλλυ</w:t>
      </w:r>
      <w:proofErr w:type="spellEnd"/>
      <w:r w:rsidRPr="00C57B7B">
        <w:rPr>
          <w:lang w:val="el-GR"/>
        </w:rPr>
        <w:t xml:space="preserve"> Α</w:t>
      </w:r>
      <w:r w:rsidR="008642BC">
        <w:rPr>
          <w:lang w:val="el-GR"/>
        </w:rPr>
        <w:t>κρόπολις 2026.</w:t>
      </w:r>
    </w:p>
    <w:p w:rsidR="003019FB" w:rsidRPr="00C57B7B" w:rsidRDefault="003019FB">
      <w:pPr>
        <w:spacing w:before="20" w:after="60"/>
        <w:rPr>
          <w:lang w:val="el-GR"/>
        </w:rPr>
      </w:pP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="00E012EE">
        <w:rPr>
          <w:b/>
          <w:color w:val="141414"/>
          <w:sz w:val="22"/>
          <w:lang w:val="el-GR"/>
        </w:rPr>
        <w:t>21:00 | Σ</w:t>
      </w:r>
      <w:r w:rsidRPr="00C57B7B">
        <w:rPr>
          <w:b/>
          <w:color w:val="141414"/>
          <w:sz w:val="22"/>
          <w:lang w:val="el-GR"/>
        </w:rPr>
        <w:t xml:space="preserve">υναυλία με τον Πέτρο </w:t>
      </w:r>
      <w:proofErr w:type="spellStart"/>
      <w:r w:rsidRPr="00C57B7B">
        <w:rPr>
          <w:b/>
          <w:color w:val="141414"/>
          <w:sz w:val="22"/>
          <w:lang w:val="el-GR"/>
        </w:rPr>
        <w:t>Ιακωβίδη</w:t>
      </w:r>
      <w:proofErr w:type="spellEnd"/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</w:t>
      </w:r>
      <w:r w:rsidR="003B7242">
        <w:rPr>
          <w:i/>
          <w:color w:val="464646"/>
          <w:sz w:val="19"/>
          <w:lang w:val="el-GR"/>
        </w:rPr>
        <w:t>Λιμάνι Κορίνθου</w:t>
      </w:r>
    </w:p>
    <w:p w:rsidR="003019FB" w:rsidRDefault="003019FB">
      <w:pPr>
        <w:spacing w:before="20" w:after="60"/>
        <w:rPr>
          <w:lang w:val="el-GR"/>
        </w:rPr>
      </w:pPr>
    </w:p>
    <w:p w:rsidR="00D36505" w:rsidRPr="00C57B7B" w:rsidRDefault="00D36505">
      <w:pPr>
        <w:spacing w:before="20" w:after="60"/>
        <w:rPr>
          <w:lang w:val="el-GR"/>
        </w:rPr>
      </w:pPr>
    </w:p>
    <w:p w:rsidR="003019FB" w:rsidRPr="00C57B7B" w:rsidRDefault="0005749F">
      <w:pPr>
        <w:pBdr>
          <w:bottom w:val="single" w:sz="12" w:space="3" w:color="B08A3C"/>
        </w:pBdr>
        <w:spacing w:before="260" w:after="140"/>
        <w:rPr>
          <w:lang w:val="el-GR"/>
        </w:rPr>
      </w:pPr>
      <w:r w:rsidRPr="00C57B7B">
        <w:rPr>
          <w:rFonts w:ascii="Aptos Display" w:hAnsi="Aptos Display"/>
          <w:b/>
          <w:color w:val="1F4E79"/>
          <w:sz w:val="26"/>
          <w:lang w:val="el-GR"/>
        </w:rPr>
        <w:t>ΣΑΒΒΑΤΟ 27 ΙΟΥΝΙΟΥ</w:t>
      </w: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="00F90EC2" w:rsidRPr="00C57B7B">
        <w:rPr>
          <w:b/>
          <w:color w:val="141414"/>
          <w:sz w:val="22"/>
          <w:lang w:val="el-GR"/>
        </w:rPr>
        <w:t xml:space="preserve">20:00 | </w:t>
      </w:r>
      <w:r w:rsidRPr="00C57B7B">
        <w:rPr>
          <w:b/>
          <w:color w:val="141414"/>
          <w:sz w:val="22"/>
          <w:lang w:val="el-GR"/>
        </w:rPr>
        <w:t>Χορωδιακή Συνάντηση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Ανοικτό Θέατρο </w:t>
      </w:r>
      <w:proofErr w:type="spellStart"/>
      <w:r w:rsidRPr="00C57B7B">
        <w:rPr>
          <w:i/>
          <w:color w:val="464646"/>
          <w:sz w:val="19"/>
          <w:lang w:val="el-GR"/>
        </w:rPr>
        <w:t>Χιλιομοδίου</w:t>
      </w:r>
      <w:proofErr w:type="spellEnd"/>
      <w:r w:rsidR="004F3D93">
        <w:rPr>
          <w:i/>
          <w:color w:val="464646"/>
          <w:sz w:val="19"/>
          <w:lang w:val="el-GR"/>
        </w:rPr>
        <w:t xml:space="preserve"> «Ειρήνη Παπά»</w:t>
      </w:r>
    </w:p>
    <w:p w:rsidR="003019FB" w:rsidRPr="001C51B8" w:rsidRDefault="0005749F">
      <w:pPr>
        <w:spacing w:after="60"/>
        <w:ind w:left="259"/>
        <w:rPr>
          <w:szCs w:val="21"/>
          <w:lang w:val="el-GR"/>
        </w:rPr>
      </w:pPr>
      <w:r w:rsidRPr="001C51B8">
        <w:rPr>
          <w:szCs w:val="21"/>
          <w:lang w:val="el-GR"/>
        </w:rPr>
        <w:t>Σε συνεργασία με τη Χορωδία ΠΟΛΥΜΝΙΑ Δήμου Κορινθίων</w:t>
      </w:r>
      <w:r w:rsidR="004F3D93" w:rsidRPr="001C51B8">
        <w:rPr>
          <w:szCs w:val="21"/>
          <w:lang w:val="el-GR"/>
        </w:rPr>
        <w:t xml:space="preserve"> και τη συμμετοχή 150 χορωδών</w:t>
      </w:r>
    </w:p>
    <w:p w:rsidR="003019FB" w:rsidRPr="00C57B7B" w:rsidRDefault="003019FB">
      <w:pPr>
        <w:spacing w:before="20" w:after="60"/>
        <w:rPr>
          <w:lang w:val="el-GR"/>
        </w:rPr>
      </w:pPr>
    </w:p>
    <w:p w:rsidR="003019FB" w:rsidRPr="00C57B7B" w:rsidRDefault="0005749F">
      <w:pPr>
        <w:spacing w:before="100" w:after="40"/>
        <w:rPr>
          <w:lang w:val="el-GR"/>
        </w:rPr>
      </w:pPr>
      <w:r w:rsidRPr="00C57B7B">
        <w:rPr>
          <w:color w:val="B08A3C"/>
          <w:sz w:val="23"/>
          <w:lang w:val="el-GR"/>
        </w:rPr>
        <w:t xml:space="preserve">◉ </w:t>
      </w:r>
      <w:r w:rsidRPr="00C57B7B">
        <w:rPr>
          <w:b/>
          <w:color w:val="141414"/>
          <w:sz w:val="22"/>
          <w:lang w:val="el-GR"/>
        </w:rPr>
        <w:t>21:00 | Μουσικοχορευτική Παράσταση</w:t>
      </w:r>
      <w:r w:rsidR="00807B0F">
        <w:rPr>
          <w:b/>
          <w:color w:val="141414"/>
          <w:sz w:val="22"/>
          <w:lang w:val="el-GR"/>
        </w:rPr>
        <w:t xml:space="preserve"> «Νερό, η μνήμη της Γης»</w:t>
      </w:r>
    </w:p>
    <w:p w:rsidR="003019FB" w:rsidRPr="00C57B7B" w:rsidRDefault="0005749F">
      <w:pPr>
        <w:shd w:val="clear" w:color="auto" w:fill="F3EFE6"/>
        <w:spacing w:before="20" w:after="100"/>
        <w:ind w:left="259"/>
        <w:rPr>
          <w:lang w:val="el-GR"/>
        </w:rPr>
      </w:pPr>
      <w:r>
        <w:rPr>
          <w:i/>
          <w:color w:val="464646"/>
          <w:sz w:val="19"/>
        </w:rPr>
        <w:t>📍</w:t>
      </w:r>
      <w:r w:rsidRPr="00C57B7B">
        <w:rPr>
          <w:i/>
          <w:color w:val="464646"/>
          <w:sz w:val="19"/>
          <w:lang w:val="el-GR"/>
        </w:rPr>
        <w:t xml:space="preserve"> Εξωτερικός χώρος Δημοτικού Θεάτρου Κορίνθου</w:t>
      </w:r>
      <w:r w:rsidR="005D0184">
        <w:rPr>
          <w:i/>
          <w:color w:val="464646"/>
          <w:sz w:val="19"/>
          <w:lang w:val="el-GR"/>
        </w:rPr>
        <w:t xml:space="preserve"> «Θωμάς </w:t>
      </w:r>
      <w:proofErr w:type="spellStart"/>
      <w:r w:rsidR="005D0184">
        <w:rPr>
          <w:i/>
          <w:color w:val="464646"/>
          <w:sz w:val="19"/>
          <w:lang w:val="el-GR"/>
        </w:rPr>
        <w:t>Θωμαϊδης</w:t>
      </w:r>
      <w:proofErr w:type="spellEnd"/>
      <w:r w:rsidR="005D0184">
        <w:rPr>
          <w:i/>
          <w:color w:val="464646"/>
          <w:sz w:val="19"/>
          <w:lang w:val="el-GR"/>
        </w:rPr>
        <w:t>»</w:t>
      </w:r>
    </w:p>
    <w:p w:rsidR="003019FB" w:rsidRPr="001C51B8" w:rsidRDefault="0005749F">
      <w:pPr>
        <w:spacing w:after="60"/>
        <w:ind w:left="259"/>
        <w:rPr>
          <w:szCs w:val="21"/>
          <w:lang w:val="el-GR"/>
        </w:rPr>
      </w:pPr>
      <w:r w:rsidRPr="001C51B8">
        <w:rPr>
          <w:szCs w:val="21"/>
          <w:lang w:val="el-GR"/>
        </w:rPr>
        <w:t>Σε συνεργασία με τον Μουσικοχορευτικό Εξωραϊστικό και Πολιτιστικό Σύλλογο Κορινθίας «ΑΡΙΩΝ»</w:t>
      </w:r>
    </w:p>
    <w:p w:rsidR="00FB5500" w:rsidRDefault="00FB5500">
      <w:pPr>
        <w:spacing w:after="60"/>
        <w:ind w:left="259"/>
        <w:rPr>
          <w:i/>
          <w:sz w:val="20"/>
          <w:lang w:val="el-GR"/>
        </w:rPr>
      </w:pPr>
    </w:p>
    <w:p w:rsidR="00FB5500" w:rsidRPr="00C57B7B" w:rsidRDefault="00FB5500">
      <w:pPr>
        <w:spacing w:after="60"/>
        <w:ind w:left="259"/>
        <w:rPr>
          <w:lang w:val="el-GR"/>
        </w:rPr>
      </w:pPr>
    </w:p>
    <w:p w:rsidR="003019FB" w:rsidRDefault="003019FB">
      <w:pPr>
        <w:spacing w:before="20" w:after="60"/>
        <w:rPr>
          <w:lang w:val="el-GR"/>
        </w:rPr>
      </w:pPr>
    </w:p>
    <w:sectPr w:rsidR="003019FB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79B" w:rsidRDefault="007E779B" w:rsidP="00BE0263">
      <w:pPr>
        <w:spacing w:after="0" w:line="240" w:lineRule="auto"/>
      </w:pPr>
      <w:r>
        <w:separator/>
      </w:r>
    </w:p>
  </w:endnote>
  <w:endnote w:type="continuationSeparator" w:id="0">
    <w:p w:rsidR="007E779B" w:rsidRDefault="007E779B" w:rsidP="00BE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63" w:rsidRDefault="00DC5D61">
    <w:pPr>
      <w:pStyle w:val="a6"/>
    </w:pPr>
    <w:r w:rsidRPr="00DC5D61">
      <w:rPr>
        <w:noProof/>
        <w:color w:val="4F81BD" w:themeColor="accent1"/>
        <w:lang w:val="el-GR" w:eastAsia="el-GR"/>
      </w:rPr>
      <w:pict>
        <v:rect id="Ορθογώνιο 40" o:spid="_x0000_s4097" style="position:absolute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" filled="f" strokecolor="#938953 [1614]" strokeweight="2pt">
          <w10:wrap anchorx="page" anchory="page"/>
        </v:rect>
      </w:pict>
    </w:r>
    <w:r w:rsidR="008740ED">
      <w:rPr>
        <w:color w:val="4F81BD" w:themeColor="accent1"/>
        <w:lang w:val="el-GR"/>
      </w:rPr>
      <w:t xml:space="preserve"> </w:t>
    </w:r>
    <w:r w:rsidR="008740ED">
      <w:rPr>
        <w:rFonts w:asciiTheme="majorHAnsi" w:eastAsiaTheme="majorEastAsia" w:hAnsiTheme="majorHAnsi" w:cstheme="majorBidi"/>
        <w:color w:val="4F81BD" w:themeColor="accent1"/>
        <w:sz w:val="20"/>
        <w:szCs w:val="20"/>
        <w:lang w:val="el-GR"/>
      </w:rPr>
      <w:t xml:space="preserve">σελ. </w:t>
    </w:r>
    <w:r w:rsidRPr="00DC5D61">
      <w:rPr>
        <w:rFonts w:asciiTheme="minorHAnsi" w:hAnsiTheme="minorHAnsi"/>
        <w:color w:val="4F81BD" w:themeColor="accent1"/>
        <w:sz w:val="20"/>
        <w:szCs w:val="20"/>
      </w:rPr>
      <w:fldChar w:fldCharType="begin"/>
    </w:r>
    <w:r w:rsidR="008740ED">
      <w:rPr>
        <w:color w:val="4F81BD" w:themeColor="accent1"/>
        <w:sz w:val="20"/>
        <w:szCs w:val="20"/>
      </w:rPr>
      <w:instrText>PAGE    \* MERGEFORMAT</w:instrText>
    </w:r>
    <w:r w:rsidRPr="00DC5D61">
      <w:rPr>
        <w:rFonts w:asciiTheme="minorHAnsi" w:hAnsiTheme="minorHAnsi"/>
        <w:color w:val="4F81BD" w:themeColor="accent1"/>
        <w:sz w:val="20"/>
        <w:szCs w:val="20"/>
      </w:rPr>
      <w:fldChar w:fldCharType="separate"/>
    </w:r>
    <w:r w:rsidR="00C1244F" w:rsidRPr="00C1244F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lang w:val="el-GR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79B" w:rsidRDefault="007E779B" w:rsidP="00BE0263">
      <w:pPr>
        <w:spacing w:after="0" w:line="240" w:lineRule="auto"/>
      </w:pPr>
      <w:r>
        <w:separator/>
      </w:r>
    </w:p>
  </w:footnote>
  <w:footnote w:type="continuationSeparator" w:id="0">
    <w:p w:rsidR="007E779B" w:rsidRDefault="007E779B" w:rsidP="00BE0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014CE"/>
    <w:rsid w:val="00002FC7"/>
    <w:rsid w:val="00027E4D"/>
    <w:rsid w:val="00034616"/>
    <w:rsid w:val="000527CA"/>
    <w:rsid w:val="0005749F"/>
    <w:rsid w:val="0006063C"/>
    <w:rsid w:val="00066FB1"/>
    <w:rsid w:val="000D4119"/>
    <w:rsid w:val="00131136"/>
    <w:rsid w:val="00147FEB"/>
    <w:rsid w:val="0015074B"/>
    <w:rsid w:val="0016149D"/>
    <w:rsid w:val="0018607F"/>
    <w:rsid w:val="001C51B8"/>
    <w:rsid w:val="001F131C"/>
    <w:rsid w:val="00211ACB"/>
    <w:rsid w:val="002129D0"/>
    <w:rsid w:val="0022058B"/>
    <w:rsid w:val="00220BE5"/>
    <w:rsid w:val="002347C3"/>
    <w:rsid w:val="002630DB"/>
    <w:rsid w:val="0026474C"/>
    <w:rsid w:val="0029639D"/>
    <w:rsid w:val="002B5DB3"/>
    <w:rsid w:val="002E771F"/>
    <w:rsid w:val="003019FB"/>
    <w:rsid w:val="00326F90"/>
    <w:rsid w:val="003460D0"/>
    <w:rsid w:val="00346589"/>
    <w:rsid w:val="00376725"/>
    <w:rsid w:val="003A3D0D"/>
    <w:rsid w:val="003B01E3"/>
    <w:rsid w:val="003B13A7"/>
    <w:rsid w:val="003B7242"/>
    <w:rsid w:val="003B75AA"/>
    <w:rsid w:val="003C22FA"/>
    <w:rsid w:val="003F048B"/>
    <w:rsid w:val="003F1017"/>
    <w:rsid w:val="003F1634"/>
    <w:rsid w:val="003F3A0F"/>
    <w:rsid w:val="004108BF"/>
    <w:rsid w:val="00451EA7"/>
    <w:rsid w:val="00496D41"/>
    <w:rsid w:val="004B11F2"/>
    <w:rsid w:val="004F3D93"/>
    <w:rsid w:val="004F566F"/>
    <w:rsid w:val="00515DB0"/>
    <w:rsid w:val="0051651C"/>
    <w:rsid w:val="005429B3"/>
    <w:rsid w:val="00544808"/>
    <w:rsid w:val="00576EE6"/>
    <w:rsid w:val="005C31DB"/>
    <w:rsid w:val="005D0184"/>
    <w:rsid w:val="005F00B3"/>
    <w:rsid w:val="0064007D"/>
    <w:rsid w:val="006465D2"/>
    <w:rsid w:val="006719F3"/>
    <w:rsid w:val="00692DA7"/>
    <w:rsid w:val="00693CB5"/>
    <w:rsid w:val="006A1F8D"/>
    <w:rsid w:val="006A1FA4"/>
    <w:rsid w:val="006B0501"/>
    <w:rsid w:val="006C60C0"/>
    <w:rsid w:val="006E0E55"/>
    <w:rsid w:val="00770663"/>
    <w:rsid w:val="00770C8A"/>
    <w:rsid w:val="0077798D"/>
    <w:rsid w:val="007942D2"/>
    <w:rsid w:val="00794A83"/>
    <w:rsid w:val="007D4CBB"/>
    <w:rsid w:val="007E1A12"/>
    <w:rsid w:val="007E779B"/>
    <w:rsid w:val="00800EDC"/>
    <w:rsid w:val="00807B0F"/>
    <w:rsid w:val="00815E34"/>
    <w:rsid w:val="008235E6"/>
    <w:rsid w:val="00842848"/>
    <w:rsid w:val="00846777"/>
    <w:rsid w:val="008521F0"/>
    <w:rsid w:val="008642BC"/>
    <w:rsid w:val="008659A7"/>
    <w:rsid w:val="00867CA3"/>
    <w:rsid w:val="008740ED"/>
    <w:rsid w:val="00877D85"/>
    <w:rsid w:val="00884031"/>
    <w:rsid w:val="008A34A8"/>
    <w:rsid w:val="008A54A1"/>
    <w:rsid w:val="008B721D"/>
    <w:rsid w:val="008C4B96"/>
    <w:rsid w:val="008F5780"/>
    <w:rsid w:val="00923F7F"/>
    <w:rsid w:val="0093052E"/>
    <w:rsid w:val="0093082A"/>
    <w:rsid w:val="00934F94"/>
    <w:rsid w:val="00944601"/>
    <w:rsid w:val="009620D9"/>
    <w:rsid w:val="009759C3"/>
    <w:rsid w:val="00975F16"/>
    <w:rsid w:val="00A06DB4"/>
    <w:rsid w:val="00A36E43"/>
    <w:rsid w:val="00A6145A"/>
    <w:rsid w:val="00A61CF4"/>
    <w:rsid w:val="00A71282"/>
    <w:rsid w:val="00AA1D8D"/>
    <w:rsid w:val="00AB4627"/>
    <w:rsid w:val="00AE0061"/>
    <w:rsid w:val="00AE7981"/>
    <w:rsid w:val="00B05FB8"/>
    <w:rsid w:val="00B17529"/>
    <w:rsid w:val="00B25708"/>
    <w:rsid w:val="00B47180"/>
    <w:rsid w:val="00B47730"/>
    <w:rsid w:val="00B52DD8"/>
    <w:rsid w:val="00B660C3"/>
    <w:rsid w:val="00B745F9"/>
    <w:rsid w:val="00B96844"/>
    <w:rsid w:val="00BC625D"/>
    <w:rsid w:val="00BD6EB5"/>
    <w:rsid w:val="00BE0263"/>
    <w:rsid w:val="00C0539F"/>
    <w:rsid w:val="00C1244F"/>
    <w:rsid w:val="00C140C6"/>
    <w:rsid w:val="00C25EC3"/>
    <w:rsid w:val="00C404A0"/>
    <w:rsid w:val="00C40919"/>
    <w:rsid w:val="00C57B7B"/>
    <w:rsid w:val="00C62F8E"/>
    <w:rsid w:val="00C8226B"/>
    <w:rsid w:val="00C92BB7"/>
    <w:rsid w:val="00CB0664"/>
    <w:rsid w:val="00CB2F54"/>
    <w:rsid w:val="00CD0FAD"/>
    <w:rsid w:val="00CE37CE"/>
    <w:rsid w:val="00CE6D5F"/>
    <w:rsid w:val="00D2051F"/>
    <w:rsid w:val="00D27B57"/>
    <w:rsid w:val="00D36505"/>
    <w:rsid w:val="00D83BA4"/>
    <w:rsid w:val="00DC5D61"/>
    <w:rsid w:val="00DD4A35"/>
    <w:rsid w:val="00DF2BCF"/>
    <w:rsid w:val="00E012EE"/>
    <w:rsid w:val="00E50794"/>
    <w:rsid w:val="00E668EF"/>
    <w:rsid w:val="00E91209"/>
    <w:rsid w:val="00EB7DA6"/>
    <w:rsid w:val="00EE2849"/>
    <w:rsid w:val="00F2311D"/>
    <w:rsid w:val="00F4090B"/>
    <w:rsid w:val="00F526BE"/>
    <w:rsid w:val="00F65257"/>
    <w:rsid w:val="00F90EC2"/>
    <w:rsid w:val="00FB4455"/>
    <w:rsid w:val="00FB5500"/>
    <w:rsid w:val="00FB5951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Aptos" w:hAnsi="Aptos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3B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3B1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Aptos" w:hAnsi="Aptos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3B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3B1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A46C6F-8EEA-40BF-8B3F-ED3FBD29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3834</Characters>
  <Application>Microsoft Office Word</Application>
  <DocSecurity>0</DocSecurity>
  <Lines>31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2026-05-27T13:38:00Z</dcterms:created>
  <dcterms:modified xsi:type="dcterms:W3CDTF">2026-05-27T13:38:00Z</dcterms:modified>
</cp:coreProperties>
</file>